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b22b" w14:textId="692b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5 қазандағы № 285 "Тыңайтқыштар (органикалықтарды қоспағанда)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31 қазандағы № 273 қаулысы. Батыс Қазақстан облысының Әділет департаментінде 2017 жылғы 21 қарашада № 4955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5 қазандағы № 285 "Тыңайтқыштар (органикалықтарды қоспағанда) құнын субсидиялау" мемлекеттік көрсетілетін қызмет регламентін бекіту туралы" (Нормативтік құқықтық актілерді мемлекеттік тіркеу тізілімінде № 4132 болып тіркелген, 2015 жылғы 14 қарашада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Б.О.Азбаевқа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31 қазандағы</w:t>
            </w:r>
            <w:r>
              <w:br/>
            </w:r>
            <w:r>
              <w:rPr>
                <w:rFonts w:ascii="Times New Roman"/>
                <w:b w:val="false"/>
                <w:i w:val="false"/>
                <w:color w:val="000000"/>
                <w:sz w:val="20"/>
              </w:rPr>
              <w:t>№ 273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қазандағы № 285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w:t>
      </w:r>
      <w:r>
        <w:rPr>
          <w:rFonts w:ascii="Times New Roman"/>
          <w:b/>
          <w:i w:val="false"/>
          <w:color w:val="000000"/>
          <w:sz w:val="28"/>
        </w:rPr>
        <w:t>"</w:t>
      </w:r>
      <w:r>
        <w:rPr>
          <w:rFonts w:ascii="Times New Roman"/>
          <w:b w:val="false"/>
          <w:i w:val="false"/>
          <w:color w:val="000000"/>
          <w:sz w:val="28"/>
        </w:rPr>
        <w:t>Тыңайтқыштар (органикалықтарды қоспағанда) құнын субсидиялау"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Мемлекеттік көрсетілетін қызмет "Батыс Қазақстан облысының ауыл шаруашылығы басқармасы" мемлекеттік мекемесімен (бұдан әрі - басқарма), Орал қаласы және аудандардың ауыл шаруашылығы бөлімдерімен (бұдан әрі – бөлім) Қазақстан Республикасы Ауыл шаруашылығы министрінің 2015 жылғы 21 шілдедегі № 4-4/679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i w:val="false"/>
          <w:color w:val="000000"/>
          <w:sz w:val="28"/>
        </w:rPr>
        <w:t>"</w:t>
      </w:r>
      <w:r>
        <w:rPr>
          <w:rFonts w:ascii="Times New Roman"/>
          <w:b w:val="false"/>
          <w:i w:val="false"/>
          <w:color w:val="000000"/>
          <w:sz w:val="28"/>
        </w:rPr>
        <w:t xml:space="preserve">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26 тамызда № 11946 тіркелген) (бұдан әрі – Стандарт) сәйкес көрсетіледі.</w:t>
      </w:r>
    </w:p>
    <w:bookmarkEnd w:id="9"/>
    <w:bookmarkStart w:name="z16" w:id="10"/>
    <w:p>
      <w:pPr>
        <w:spacing w:after="0"/>
        <w:ind w:left="0"/>
        <w:jc w:val="both"/>
      </w:pPr>
      <w:r>
        <w:rPr>
          <w:rFonts w:ascii="Times New Roman"/>
          <w:b w:val="false"/>
          <w:i w:val="false"/>
          <w:color w:val="000000"/>
          <w:sz w:val="28"/>
        </w:rPr>
        <w:t>
      2. Мемлекеттік көрсетілетін қызметті көрсету нысаны: электрондық (ішінара автоматтандырылған) және (немесе) қағаз түрінде.</w:t>
      </w:r>
    </w:p>
    <w:bookmarkEnd w:id="10"/>
    <w:bookmarkStart w:name="z17" w:id="11"/>
    <w:p>
      <w:pPr>
        <w:spacing w:after="0"/>
        <w:ind w:left="0"/>
        <w:jc w:val="both"/>
      </w:pPr>
      <w:r>
        <w:rPr>
          <w:rFonts w:ascii="Times New Roman"/>
          <w:b w:val="false"/>
          <w:i w:val="false"/>
          <w:color w:val="000000"/>
          <w:sz w:val="28"/>
        </w:rPr>
        <w:t>
      3. Мемлекеттік көрсетілетін қызмет жеке және заңды тұлғаларға (бұдан әрі – көрсетілетін қызметті алушы) тегін көрсетіледі.</w:t>
      </w:r>
    </w:p>
    <w:bookmarkEnd w:id="11"/>
    <w:bookmarkStart w:name="z18" w:id="12"/>
    <w:p>
      <w:pPr>
        <w:spacing w:after="0"/>
        <w:ind w:left="0"/>
        <w:jc w:val="both"/>
      </w:pPr>
      <w:r>
        <w:rPr>
          <w:rFonts w:ascii="Times New Roman"/>
          <w:b w:val="false"/>
          <w:i w:val="false"/>
          <w:color w:val="000000"/>
          <w:sz w:val="28"/>
        </w:rPr>
        <w:t xml:space="preserve">
      4. Өтінімді қабылдау және мемлекеттік көрсетілетін қызмет көрсету нәтижесін беру: </w:t>
      </w:r>
    </w:p>
    <w:bookmarkEnd w:id="12"/>
    <w:bookmarkStart w:name="z19" w:id="13"/>
    <w:p>
      <w:pPr>
        <w:spacing w:after="0"/>
        <w:ind w:left="0"/>
        <w:jc w:val="both"/>
      </w:pPr>
      <w:r>
        <w:rPr>
          <w:rFonts w:ascii="Times New Roman"/>
          <w:b w:val="false"/>
          <w:i w:val="false"/>
          <w:color w:val="000000"/>
          <w:sz w:val="28"/>
        </w:rPr>
        <w:t xml:space="preserve">
      1) бөлім кеңсесі; </w:t>
      </w:r>
    </w:p>
    <w:bookmarkEnd w:id="13"/>
    <w:bookmarkStart w:name="z20"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w:t>
      </w:r>
    </w:p>
    <w:bookmarkEnd w:id="14"/>
    <w:bookmarkStart w:name="z21" w:id="1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5. Мемлекеттік көрсетілетін қызметті көрсету нәтижесі – аумақтық қазынашылық бөлімшесіне:</w:t>
      </w:r>
    </w:p>
    <w:bookmarkEnd w:id="16"/>
    <w:bookmarkStart w:name="z23" w:id="17"/>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көрсетілетін қызметті алушының;</w:t>
      </w:r>
    </w:p>
    <w:bookmarkEnd w:id="17"/>
    <w:bookmarkStart w:name="z24" w:id="18"/>
    <w:p>
      <w:pPr>
        <w:spacing w:after="0"/>
        <w:ind w:left="0"/>
        <w:jc w:val="both"/>
      </w:pPr>
      <w:r>
        <w:rPr>
          <w:rFonts w:ascii="Times New Roman"/>
          <w:b w:val="false"/>
          <w:i w:val="false"/>
          <w:color w:val="000000"/>
          <w:sz w:val="28"/>
        </w:rPr>
        <w:t>
      2) ағымдағы жылы және өткен жылдың 4 (төртінші) тоқсанында көрсетілетін қызметті алушыға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аудару үшін төлем шоттарының тізілімін және (немесе) төлем шотын (бұдан әрі – төлем құжаттары) беру.</w:t>
      </w:r>
    </w:p>
    <w:bookmarkEnd w:id="18"/>
    <w:bookmarkStart w:name="z25" w:id="19"/>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қағаз тасығышта көрсетілетін қызметті берушінің уәкілетті адамының қолы қойылған, субсидия тағайындау немесе тағайындамау туралы шешімімен хабарлама жолданады.</w:t>
      </w:r>
    </w:p>
    <w:bookmarkEnd w:id="19"/>
    <w:bookmarkStart w:name="z26" w:id="20"/>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 немесе тағайындамау туралы шешімімен хабарлама жолданады.</w:t>
      </w:r>
    </w:p>
    <w:bookmarkEnd w:id="20"/>
    <w:bookmarkStart w:name="z27" w:id="21"/>
    <w:p>
      <w:pPr>
        <w:spacing w:after="0"/>
        <w:ind w:left="0"/>
        <w:jc w:val="both"/>
      </w:pPr>
      <w:r>
        <w:rPr>
          <w:rFonts w:ascii="Times New Roman"/>
          <w:b w:val="false"/>
          <w:i w:val="false"/>
          <w:color w:val="000000"/>
          <w:sz w:val="28"/>
        </w:rPr>
        <w:t xml:space="preserve">
      Мемлекеттік көрсетілетін қызмет көрсетуден бас тартуға негіздер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w:t>
      </w:r>
    </w:p>
    <w:bookmarkEnd w:id="21"/>
    <w:bookmarkStart w:name="z28" w:id="22"/>
    <w:p>
      <w:pPr>
        <w:spacing w:after="0"/>
        <w:ind w:left="0"/>
        <w:jc w:val="left"/>
      </w:pPr>
      <w:r>
        <w:rPr>
          <w:rFonts w:ascii="Times New Roman"/>
          <w:b/>
          <w:i w:val="false"/>
          <w:color w:val="000000"/>
        </w:rPr>
        <w:t xml:space="preserve"> 2. Мемлекеттік көрсетілетін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29" w:id="23"/>
    <w:p>
      <w:pPr>
        <w:spacing w:after="0"/>
        <w:ind w:left="0"/>
        <w:jc w:val="both"/>
      </w:pPr>
      <w:r>
        <w:rPr>
          <w:rFonts w:ascii="Times New Roman"/>
          <w:b w:val="false"/>
          <w:i w:val="false"/>
          <w:color w:val="000000"/>
          <w:sz w:val="28"/>
        </w:rPr>
        <w:t xml:space="preserve">
      6. Мемлекеттік қызметті көрсету бойынша рәсімді (іс-қимылды) бастауға негіздеме көрсетілетін қызметті алушының (заңды тұлғаның – өкілеттігін растайтын құжат бойынша; жеке тұлғаның – нотариалды расталған сенімхат бойынша уәкілетті өкілі)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құнымен сатып алынған тыңайтқыштар үшін субсидиялар алуға арналған өтiнiмді (бұдан әрі – өтінім) немесе көрсетілетін қызметті алушы тыңайтқышты шарт негізінде тыңайтқыштарды өндірушіден арзандатылған құнмен сатып алған жағдайда Стандарттың </w:t>
      </w:r>
      <w:r>
        <w:rPr>
          <w:rFonts w:ascii="Times New Roman"/>
          <w:b w:val="false"/>
          <w:i w:val="false"/>
          <w:color w:val="000000"/>
          <w:sz w:val="28"/>
        </w:rPr>
        <w:t>3-1-қосымшасына</w:t>
      </w:r>
      <w:r>
        <w:rPr>
          <w:rFonts w:ascii="Times New Roman"/>
          <w:b w:val="false"/>
          <w:i w:val="false"/>
          <w:color w:val="000000"/>
          <w:sz w:val="28"/>
        </w:rPr>
        <w:t xml:space="preserve"> сәйкес нысан бойынша өзіне тиесілі субсидияларды төлеу туралы өтiнiмді (бұдан әрі – төлеу туралы өтінім) (порталда – ЭЦҚ-мен куәландырылған электрондық құжат нысанындағы өтінім немесе төлеу туралы өтінім) ұсынуы болып табылады.</w:t>
      </w:r>
    </w:p>
    <w:bookmarkEnd w:id="23"/>
    <w:bookmarkStart w:name="z30" w:id="24"/>
    <w:p>
      <w:pPr>
        <w:spacing w:after="0"/>
        <w:ind w:left="0"/>
        <w:jc w:val="both"/>
      </w:pPr>
      <w:r>
        <w:rPr>
          <w:rFonts w:ascii="Times New Roman"/>
          <w:b w:val="false"/>
          <w:i w:val="false"/>
          <w:color w:val="000000"/>
          <w:sz w:val="28"/>
        </w:rPr>
        <w:t>
      7. Мемлекеттік көрсетілетін қызметті көрсету процесінің құрамына кіретін әрбір рәсімнің (іс-қимылдың) мазмұны, оны орындаудың ұзақтығы:</w:t>
      </w:r>
    </w:p>
    <w:bookmarkEnd w:id="24"/>
    <w:bookmarkStart w:name="z31" w:id="25"/>
    <w:p>
      <w:pPr>
        <w:spacing w:after="0"/>
        <w:ind w:left="0"/>
        <w:jc w:val="both"/>
      </w:pPr>
      <w:r>
        <w:rPr>
          <w:rFonts w:ascii="Times New Roman"/>
          <w:b w:val="false"/>
          <w:i w:val="false"/>
          <w:color w:val="000000"/>
          <w:sz w:val="28"/>
        </w:rPr>
        <w:t>
      1) бөлімнің кеңсе қызметкері көрсетілетін қызметті алушы өтінімді немесе төлеу туралы өтінімді ұсынған сәттен бастап 15 (он бес) минуттың ішінде оларды қабылдауды және тіркеуді жүзеге асырады.</w:t>
      </w:r>
    </w:p>
    <w:bookmarkEnd w:id="25"/>
    <w:bookmarkStart w:name="z32" w:id="26"/>
    <w:p>
      <w:pPr>
        <w:spacing w:after="0"/>
        <w:ind w:left="0"/>
        <w:jc w:val="both"/>
      </w:pPr>
      <w:r>
        <w:rPr>
          <w:rFonts w:ascii="Times New Roman"/>
          <w:b w:val="false"/>
          <w:i w:val="false"/>
          <w:color w:val="000000"/>
          <w:sz w:val="28"/>
        </w:rPr>
        <w:t>
      Нәтижесі – өтінімді немесе төлеу туралы өтінімді бөлімнің басшысына қарауға жолдау;</w:t>
      </w:r>
    </w:p>
    <w:bookmarkEnd w:id="26"/>
    <w:bookmarkStart w:name="z33" w:id="27"/>
    <w:p>
      <w:pPr>
        <w:spacing w:after="0"/>
        <w:ind w:left="0"/>
        <w:jc w:val="both"/>
      </w:pPr>
      <w:r>
        <w:rPr>
          <w:rFonts w:ascii="Times New Roman"/>
          <w:b w:val="false"/>
          <w:i w:val="false"/>
          <w:color w:val="000000"/>
          <w:sz w:val="28"/>
        </w:rPr>
        <w:t>
      2) бөлімнің басшысы 1 (бір) жұмыс күні ішінде өтінімді немесе төлеу туралы өтінімді қарайды және бөлімнің жауапты орындаушысын анықтайды.</w:t>
      </w:r>
    </w:p>
    <w:bookmarkEnd w:id="27"/>
    <w:bookmarkStart w:name="z34" w:id="28"/>
    <w:p>
      <w:pPr>
        <w:spacing w:after="0"/>
        <w:ind w:left="0"/>
        <w:jc w:val="both"/>
      </w:pPr>
      <w:r>
        <w:rPr>
          <w:rFonts w:ascii="Times New Roman"/>
          <w:b w:val="false"/>
          <w:i w:val="false"/>
          <w:color w:val="000000"/>
          <w:sz w:val="28"/>
        </w:rPr>
        <w:t>
      Нәтижесі – мемлекеттік көрсетілетін қызметті көрсету үшін өтінімді немесе төлеу туралы өтінімді бөлімнің жауапты орындаушысына жолдау;</w:t>
      </w:r>
    </w:p>
    <w:bookmarkEnd w:id="28"/>
    <w:bookmarkStart w:name="z35" w:id="29"/>
    <w:p>
      <w:pPr>
        <w:spacing w:after="0"/>
        <w:ind w:left="0"/>
        <w:jc w:val="both"/>
      </w:pPr>
      <w:r>
        <w:rPr>
          <w:rFonts w:ascii="Times New Roman"/>
          <w:b w:val="false"/>
          <w:i w:val="false"/>
          <w:color w:val="000000"/>
          <w:sz w:val="28"/>
        </w:rPr>
        <w:t>
      3) бөлімнің жауапты орындаушысы 2 (екі) жұмыс күні ішінде өтінімді немесе төлеу туралы өтінімді тексереді, тексеруді аяқтағаннан кейін субсидиялар беруде оң шешім қабылданған жағдайда көрсетілетін қызметті алушыны жазбаша хабардар етеді және мақұлданған өтінімдер тізімін немесе мақұлданған төлеу туралы өтінімдер тізімін жасайды және оны басқармаға жібереді.</w:t>
      </w:r>
    </w:p>
    <w:bookmarkEnd w:id="29"/>
    <w:bookmarkStart w:name="z36" w:id="30"/>
    <w:p>
      <w:pPr>
        <w:spacing w:after="0"/>
        <w:ind w:left="0"/>
        <w:jc w:val="both"/>
      </w:pPr>
      <w:r>
        <w:rPr>
          <w:rFonts w:ascii="Times New Roman"/>
          <w:b w:val="false"/>
          <w:i w:val="false"/>
          <w:color w:val="000000"/>
          <w:sz w:val="28"/>
        </w:rPr>
        <w:t>
      Теріс шешім қабылданған жағдайда субсидиялар бермеудің себептерін көрсете отырып, көрсетілетін қызметті алушыны жазбаша түрде хабардар етеді.</w:t>
      </w:r>
    </w:p>
    <w:bookmarkEnd w:id="30"/>
    <w:bookmarkStart w:name="z37" w:id="31"/>
    <w:p>
      <w:pPr>
        <w:spacing w:after="0"/>
        <w:ind w:left="0"/>
        <w:jc w:val="both"/>
      </w:pPr>
      <w:r>
        <w:rPr>
          <w:rFonts w:ascii="Times New Roman"/>
          <w:b w:val="false"/>
          <w:i w:val="false"/>
          <w:color w:val="000000"/>
          <w:sz w:val="28"/>
        </w:rPr>
        <w:t>
      Нәтижесі – өтінімді немесе төлеу туралы өтінімді тексеру, көрсетілетін қызметті алушыны жазбаша хабардар ету және мақұлданған өтінімдер тізімін немесе мақұлданған төлеу туралы өтінімдер тізімін басқармаға жіберу;</w:t>
      </w:r>
    </w:p>
    <w:bookmarkEnd w:id="31"/>
    <w:bookmarkStart w:name="z38" w:id="32"/>
    <w:p>
      <w:pPr>
        <w:spacing w:after="0"/>
        <w:ind w:left="0"/>
        <w:jc w:val="both"/>
      </w:pPr>
      <w:r>
        <w:rPr>
          <w:rFonts w:ascii="Times New Roman"/>
          <w:b w:val="false"/>
          <w:i w:val="false"/>
          <w:color w:val="000000"/>
          <w:sz w:val="28"/>
        </w:rPr>
        <w:t>
      4) басқарма 2 (екі) жұмыс күні ішінде:</w:t>
      </w:r>
    </w:p>
    <w:bookmarkEnd w:id="32"/>
    <w:bookmarkStart w:name="z39" w:id="33"/>
    <w:p>
      <w:pPr>
        <w:spacing w:after="0"/>
        <w:ind w:left="0"/>
        <w:jc w:val="both"/>
      </w:pPr>
      <w:r>
        <w:rPr>
          <w:rFonts w:ascii="Times New Roman"/>
          <w:b w:val="false"/>
          <w:i w:val="false"/>
          <w:color w:val="000000"/>
          <w:sz w:val="28"/>
        </w:rPr>
        <w:t xml:space="preserve">
      мақұлданған өтінімдер тізімі келіп түскеннен кейін субсидия алушылардың тізілімін жасайды және аумақтық қазынашылық бөлімшесіне көрсетілетін қызметті алушылардың шоттарына тиесілі субсидияларды аудару үшін төлем құжаттарын ұсынады; </w:t>
      </w:r>
    </w:p>
    <w:bookmarkEnd w:id="33"/>
    <w:bookmarkStart w:name="z40" w:id="34"/>
    <w:p>
      <w:pPr>
        <w:spacing w:after="0"/>
        <w:ind w:left="0"/>
        <w:jc w:val="both"/>
      </w:pPr>
      <w:r>
        <w:rPr>
          <w:rFonts w:ascii="Times New Roman"/>
          <w:b w:val="false"/>
          <w:i w:val="false"/>
          <w:color w:val="000000"/>
          <w:sz w:val="28"/>
        </w:rPr>
        <w:t>
      мақұлданған төлеу туралы өтінімдер тізімі келіп түскеннен кейін отандық тыңайтқыштарды өндірушіден арзандатылған құнмен сатып алынатын тыңайтқыштар үшін субсидия алушылардың тізілімін жасайды және оны тиісті интернет-ресурста орналастырады және бір уақытта тыңайтқыштарды өндірушіге жібереді;</w:t>
      </w:r>
    </w:p>
    <w:bookmarkEnd w:id="34"/>
    <w:bookmarkStart w:name="z41" w:id="35"/>
    <w:p>
      <w:pPr>
        <w:spacing w:after="0"/>
        <w:ind w:left="0"/>
        <w:jc w:val="both"/>
      </w:pPr>
      <w:r>
        <w:rPr>
          <w:rFonts w:ascii="Times New Roman"/>
          <w:b w:val="false"/>
          <w:i w:val="false"/>
          <w:color w:val="000000"/>
          <w:sz w:val="28"/>
        </w:rPr>
        <w:t>
      тыңайтқыштарды өндірушіден нақты өткізу тізілімі келіп түскеннен кейін аумақтық қазынашылық бөлімшесіне тыңайтқыштарды өндірушілердің шоттарына тиесілі субсидияларды аудару үшін төлем құжаттарын ұсынады.</w:t>
      </w:r>
    </w:p>
    <w:bookmarkEnd w:id="35"/>
    <w:bookmarkStart w:name="z42" w:id="36"/>
    <w:p>
      <w:pPr>
        <w:spacing w:after="0"/>
        <w:ind w:left="0"/>
        <w:jc w:val="both"/>
      </w:pPr>
      <w:r>
        <w:rPr>
          <w:rFonts w:ascii="Times New Roman"/>
          <w:b w:val="false"/>
          <w:i w:val="false"/>
          <w:color w:val="000000"/>
          <w:sz w:val="28"/>
        </w:rPr>
        <w:t>
      Нәтижесі – аумақтық қазынашылық бөлімшесіне төлем құжаттарын ұсыну.</w:t>
      </w:r>
    </w:p>
    <w:bookmarkEnd w:id="36"/>
    <w:bookmarkStart w:name="z43" w:id="37"/>
    <w:p>
      <w:pPr>
        <w:spacing w:after="0"/>
        <w:ind w:left="0"/>
        <w:jc w:val="left"/>
      </w:pPr>
      <w:r>
        <w:rPr>
          <w:rFonts w:ascii="Times New Roman"/>
          <w:b/>
          <w:i w:val="false"/>
          <w:color w:val="000000"/>
        </w:rPr>
        <w:t xml:space="preserve"> 3. Мемлекеттік көрсетілетін қызмет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44" w:id="38"/>
    <w:p>
      <w:pPr>
        <w:spacing w:after="0"/>
        <w:ind w:left="0"/>
        <w:jc w:val="both"/>
      </w:pPr>
      <w:r>
        <w:rPr>
          <w:rFonts w:ascii="Times New Roman"/>
          <w:b w:val="false"/>
          <w:i w:val="false"/>
          <w:color w:val="000000"/>
          <w:sz w:val="28"/>
        </w:rPr>
        <w:t>
      8. Мемлекеттік көрсетілетін қызмет көрсету процесіне қатысатын көрсетілетін қызметті берушінің құрылымдық бөлімшелерінің (қызметкерлерінің) тізбесі:</w:t>
      </w:r>
    </w:p>
    <w:bookmarkEnd w:id="38"/>
    <w:bookmarkStart w:name="z45" w:id="39"/>
    <w:p>
      <w:pPr>
        <w:spacing w:after="0"/>
        <w:ind w:left="0"/>
        <w:jc w:val="both"/>
      </w:pPr>
      <w:r>
        <w:rPr>
          <w:rFonts w:ascii="Times New Roman"/>
          <w:b w:val="false"/>
          <w:i w:val="false"/>
          <w:color w:val="000000"/>
          <w:sz w:val="28"/>
        </w:rPr>
        <w:t>
      1) бөлімнің кеңсе қызметкері;</w:t>
      </w:r>
    </w:p>
    <w:bookmarkEnd w:id="39"/>
    <w:bookmarkStart w:name="z46" w:id="40"/>
    <w:p>
      <w:pPr>
        <w:spacing w:after="0"/>
        <w:ind w:left="0"/>
        <w:jc w:val="both"/>
      </w:pPr>
      <w:r>
        <w:rPr>
          <w:rFonts w:ascii="Times New Roman"/>
          <w:b w:val="false"/>
          <w:i w:val="false"/>
          <w:color w:val="000000"/>
          <w:sz w:val="28"/>
        </w:rPr>
        <w:t>
      2) бөлім басшысы;</w:t>
      </w:r>
    </w:p>
    <w:bookmarkEnd w:id="40"/>
    <w:bookmarkStart w:name="z47" w:id="41"/>
    <w:p>
      <w:pPr>
        <w:spacing w:after="0"/>
        <w:ind w:left="0"/>
        <w:jc w:val="both"/>
      </w:pPr>
      <w:r>
        <w:rPr>
          <w:rFonts w:ascii="Times New Roman"/>
          <w:b w:val="false"/>
          <w:i w:val="false"/>
          <w:color w:val="000000"/>
          <w:sz w:val="28"/>
        </w:rPr>
        <w:t>
      3) бөлімнің жауапты орындаушысы;</w:t>
      </w:r>
    </w:p>
    <w:bookmarkEnd w:id="41"/>
    <w:bookmarkStart w:name="z48" w:id="42"/>
    <w:p>
      <w:pPr>
        <w:spacing w:after="0"/>
        <w:ind w:left="0"/>
        <w:jc w:val="both"/>
      </w:pPr>
      <w:r>
        <w:rPr>
          <w:rFonts w:ascii="Times New Roman"/>
          <w:b w:val="false"/>
          <w:i w:val="false"/>
          <w:color w:val="000000"/>
          <w:sz w:val="28"/>
        </w:rPr>
        <w:t>
      4) басқарма.</w:t>
      </w:r>
    </w:p>
    <w:bookmarkEnd w:id="42"/>
    <w:bookmarkStart w:name="z49" w:id="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көрсетілетін қызмет көрсету процесінде ақпараттық жүйелерді пайдалану тәртібін сипаттау</w:t>
      </w:r>
    </w:p>
    <w:bookmarkEnd w:id="43"/>
    <w:bookmarkStart w:name="z50" w:id="44"/>
    <w:p>
      <w:pPr>
        <w:spacing w:after="0"/>
        <w:ind w:left="0"/>
        <w:jc w:val="both"/>
      </w:pPr>
      <w:r>
        <w:rPr>
          <w:rFonts w:ascii="Times New Roman"/>
          <w:b w:val="false"/>
          <w:i w:val="false"/>
          <w:color w:val="000000"/>
          <w:sz w:val="28"/>
        </w:rPr>
        <w:t>
      9. Әрбір рәсімдердің (іс-қимылдардың) ұзақтығын көрсету арқылы Мемлекеттік корпорацияға жүгіну тәртібін сипаттау:</w:t>
      </w:r>
    </w:p>
    <w:bookmarkEnd w:id="44"/>
    <w:bookmarkStart w:name="z51" w:id="45"/>
    <w:p>
      <w:pPr>
        <w:spacing w:after="0"/>
        <w:ind w:left="0"/>
        <w:jc w:val="both"/>
      </w:pPr>
      <w:r>
        <w:rPr>
          <w:rFonts w:ascii="Times New Roman"/>
          <w:b w:val="false"/>
          <w:i w:val="false"/>
          <w:color w:val="000000"/>
          <w:sz w:val="28"/>
        </w:rPr>
        <w:t>
      1) көрсетілетін қызметті алушы өтінімді немесе төлеу туралы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p>
    <w:bookmarkEnd w:id="45"/>
    <w:bookmarkStart w:name="z52" w:id="46"/>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p>
    <w:bookmarkEnd w:id="46"/>
    <w:bookmarkStart w:name="z53" w:id="47"/>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p>
    <w:bookmarkEnd w:id="47"/>
    <w:bookmarkStart w:name="z54" w:id="48"/>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p>
    <w:bookmarkEnd w:id="48"/>
    <w:bookmarkStart w:name="z55" w:id="49"/>
    <w:p>
      <w:pPr>
        <w:spacing w:after="0"/>
        <w:ind w:left="0"/>
        <w:jc w:val="both"/>
      </w:pPr>
      <w:r>
        <w:rPr>
          <w:rFonts w:ascii="Times New Roman"/>
          <w:b w:val="false"/>
          <w:i w:val="false"/>
          <w:color w:val="000000"/>
          <w:sz w:val="28"/>
        </w:rPr>
        <w:t>
      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p>
    <w:bookmarkEnd w:id="49"/>
    <w:bookmarkStart w:name="z56" w:id="50"/>
    <w:p>
      <w:pPr>
        <w:spacing w:after="0"/>
        <w:ind w:left="0"/>
        <w:jc w:val="both"/>
      </w:pPr>
      <w:r>
        <w:rPr>
          <w:rFonts w:ascii="Times New Roman"/>
          <w:b w:val="false"/>
          <w:i w:val="false"/>
          <w:color w:val="000000"/>
          <w:sz w:val="28"/>
        </w:rPr>
        <w:t>
      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p>
    <w:bookmarkEnd w:id="50"/>
    <w:bookmarkStart w:name="z57" w:id="51"/>
    <w:p>
      <w:pPr>
        <w:spacing w:after="0"/>
        <w:ind w:left="0"/>
        <w:jc w:val="both"/>
      </w:pPr>
      <w:r>
        <w:rPr>
          <w:rFonts w:ascii="Times New Roman"/>
          <w:b w:val="false"/>
          <w:i w:val="false"/>
          <w:color w:val="000000"/>
          <w:sz w:val="28"/>
        </w:rPr>
        <w:t>
      7) 5-процесс – Мемлекеттік корпорация қызметкері электрондық цифрлық қолтаңбамен (бұдан әрі – ЭЦҚ)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p>
    <w:bookmarkEnd w:id="51"/>
    <w:bookmarkStart w:name="z58" w:id="52"/>
    <w:p>
      <w:pPr>
        <w:spacing w:after="0"/>
        <w:ind w:left="0"/>
        <w:jc w:val="both"/>
      </w:pPr>
      <w:r>
        <w:rPr>
          <w:rFonts w:ascii="Times New Roman"/>
          <w:b w:val="false"/>
          <w:i w:val="false"/>
          <w:color w:val="000000"/>
          <w:sz w:val="28"/>
        </w:rPr>
        <w:t>
      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p>
    <w:bookmarkEnd w:id="52"/>
    <w:bookmarkStart w:name="z59" w:id="53"/>
    <w:p>
      <w:pPr>
        <w:spacing w:after="0"/>
        <w:ind w:left="0"/>
        <w:jc w:val="both"/>
      </w:pPr>
      <w:r>
        <w:rPr>
          <w:rFonts w:ascii="Times New Roman"/>
          <w:b w:val="false"/>
          <w:i w:val="false"/>
          <w:color w:val="000000"/>
          <w:sz w:val="28"/>
        </w:rPr>
        <w:t>
      1) 6-процесс – электрондық құжатты ЭҮАШ АЖО-да 1 (бір) минут ішінде тіркеу;</w:t>
      </w:r>
    </w:p>
    <w:bookmarkEnd w:id="53"/>
    <w:bookmarkStart w:name="z60" w:id="54"/>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өтінімді немесе төлеу туралы өтінімді 2 (екі) минут ішінде тексеруі (өңдеуі);</w:t>
      </w:r>
    </w:p>
    <w:bookmarkEnd w:id="54"/>
    <w:bookmarkStart w:name="z61" w:id="55"/>
    <w:p>
      <w:pPr>
        <w:spacing w:after="0"/>
        <w:ind w:left="0"/>
        <w:jc w:val="both"/>
      </w:pPr>
      <w:r>
        <w:rPr>
          <w:rFonts w:ascii="Times New Roman"/>
          <w:b w:val="false"/>
          <w:i w:val="false"/>
          <w:color w:val="000000"/>
          <w:sz w:val="28"/>
        </w:rPr>
        <w:t>
      3) 7-процесс – көрсетілетін қызметті алушының өтінімінде немесе төлеу туралы өтінімінде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p>
    <w:bookmarkEnd w:id="55"/>
    <w:bookmarkStart w:name="z62" w:id="56"/>
    <w:p>
      <w:pPr>
        <w:spacing w:after="0"/>
        <w:ind w:left="0"/>
        <w:jc w:val="both"/>
      </w:pPr>
      <w:r>
        <w:rPr>
          <w:rFonts w:ascii="Times New Roman"/>
          <w:b w:val="false"/>
          <w:i w:val="false"/>
          <w:color w:val="000000"/>
          <w:sz w:val="28"/>
        </w:rPr>
        <w:t xml:space="preserve">
      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 </w:t>
      </w:r>
    </w:p>
    <w:bookmarkEnd w:id="56"/>
    <w:bookmarkStart w:name="z63" w:id="57"/>
    <w:p>
      <w:pPr>
        <w:spacing w:after="0"/>
        <w:ind w:left="0"/>
        <w:jc w:val="both"/>
      </w:pPr>
      <w:r>
        <w:rPr>
          <w:rFonts w:ascii="Times New Roman"/>
          <w:b w:val="false"/>
          <w:i w:val="false"/>
          <w:color w:val="000000"/>
          <w:sz w:val="28"/>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 "Тыңайтқыштар (органикалықтарды қоспағанда) құнын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7"/>
    <w:bookmarkStart w:name="z64" w:id="58"/>
    <w:p>
      <w:pPr>
        <w:spacing w:after="0"/>
        <w:ind w:left="0"/>
        <w:jc w:val="both"/>
      </w:pPr>
      <w:r>
        <w:rPr>
          <w:rFonts w:ascii="Times New Roman"/>
          <w:b w:val="false"/>
          <w:i w:val="false"/>
          <w:color w:val="000000"/>
          <w:sz w:val="28"/>
        </w:rPr>
        <w:t>
      11. Портал арқылы мемлекеттік көрсетілетін қызметті көрсету кезіндегі көрсетілетін қызметті алушының өтініш білдіру тәртібін және рәсімдердің (іс-қимылдардың) реттілігін сипаттау:</w:t>
      </w:r>
    </w:p>
    <w:bookmarkEnd w:id="58"/>
    <w:bookmarkStart w:name="z65" w:id="5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бизнес-сәйкестендіру нөмірі (бұдан әрі – БСН) және парольдің порталда тіркелмеген қызмет алушылар үшін іске асырылады) көмегімен порталға тіркеледі;</w:t>
      </w:r>
    </w:p>
    <w:bookmarkEnd w:id="59"/>
    <w:bookmarkStart w:name="z66" w:id="60"/>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w:t>
      </w:r>
    </w:p>
    <w:bookmarkEnd w:id="60"/>
    <w:bookmarkStart w:name="z67" w:id="61"/>
    <w:p>
      <w:pPr>
        <w:spacing w:after="0"/>
        <w:ind w:left="0"/>
        <w:jc w:val="both"/>
      </w:pPr>
      <w:r>
        <w:rPr>
          <w:rFonts w:ascii="Times New Roman"/>
          <w:b w:val="false"/>
          <w:i w:val="false"/>
          <w:color w:val="000000"/>
          <w:sz w:val="28"/>
        </w:rPr>
        <w:t xml:space="preserve">
      3) 1-шарт – порталда ЖСН немесе БСН және пароль арқылы тіркелген көрсетілетін қызметті алушы туралы деректердің дұрыстығы тексеріледі; </w:t>
      </w:r>
    </w:p>
    <w:bookmarkEnd w:id="61"/>
    <w:bookmarkStart w:name="z68" w:id="62"/>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p>
    <w:bookmarkEnd w:id="62"/>
    <w:bookmarkStart w:name="z69" w:id="63"/>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p>
    <w:bookmarkEnd w:id="63"/>
    <w:bookmarkStart w:name="z70" w:id="64"/>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p>
    <w:bookmarkEnd w:id="64"/>
    <w:bookmarkStart w:name="z71" w:id="65"/>
    <w:p>
      <w:pPr>
        <w:spacing w:after="0"/>
        <w:ind w:left="0"/>
        <w:jc w:val="both"/>
      </w:pPr>
      <w:r>
        <w:rPr>
          <w:rFonts w:ascii="Times New Roman"/>
          <w:b w:val="false"/>
          <w:i w:val="false"/>
          <w:color w:val="000000"/>
          <w:sz w:val="28"/>
        </w:rPr>
        <w:t>
      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p>
    <w:bookmarkEnd w:id="65"/>
    <w:bookmarkStart w:name="z72" w:id="66"/>
    <w:p>
      <w:pPr>
        <w:spacing w:after="0"/>
        <w:ind w:left="0"/>
        <w:jc w:val="both"/>
      </w:pPr>
      <w:r>
        <w:rPr>
          <w:rFonts w:ascii="Times New Roman"/>
          <w:b w:val="false"/>
          <w:i w:val="false"/>
          <w:color w:val="000000"/>
          <w:sz w:val="28"/>
        </w:rPr>
        <w:t>
      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құжаттары (көрсетілетін қызметті алушының сұранысы) ЭҮАШ АЖО-ға жолданады;</w:t>
      </w:r>
    </w:p>
    <w:bookmarkEnd w:id="66"/>
    <w:bookmarkStart w:name="z73" w:id="67"/>
    <w:p>
      <w:pPr>
        <w:spacing w:after="0"/>
        <w:ind w:left="0"/>
        <w:jc w:val="both"/>
      </w:pPr>
      <w:r>
        <w:rPr>
          <w:rFonts w:ascii="Times New Roman"/>
          <w:b w:val="false"/>
          <w:i w:val="false"/>
          <w:color w:val="000000"/>
          <w:sz w:val="28"/>
        </w:rPr>
        <w:t>
      9) 3-шарт – көрсетілетін қызметті беруші көрсетілетін қызметті алушы ұсынған өтінімді немесе төлеу туралы өтінімді тексереді;</w:t>
      </w:r>
    </w:p>
    <w:bookmarkEnd w:id="67"/>
    <w:bookmarkStart w:name="z74" w:id="68"/>
    <w:p>
      <w:pPr>
        <w:spacing w:after="0"/>
        <w:ind w:left="0"/>
        <w:jc w:val="both"/>
      </w:pPr>
      <w:r>
        <w:rPr>
          <w:rFonts w:ascii="Times New Roman"/>
          <w:b w:val="false"/>
          <w:i w:val="false"/>
          <w:color w:val="000000"/>
          <w:sz w:val="28"/>
        </w:rPr>
        <w:t>
      10) 6-процесс – көрсетілетін қызметті алушының өтінімінде немесе төлеу туралы өтінімінде кемшіліктердің болуына байланысты сұратылып отырған мемлекеттік көрсетілетін қызметтен бас тарту жөнінде хабарлама қалыптастырылады;</w:t>
      </w:r>
    </w:p>
    <w:bookmarkEnd w:id="68"/>
    <w:bookmarkStart w:name="z75" w:id="69"/>
    <w:p>
      <w:pPr>
        <w:spacing w:after="0"/>
        <w:ind w:left="0"/>
        <w:jc w:val="both"/>
      </w:pPr>
      <w:r>
        <w:rPr>
          <w:rFonts w:ascii="Times New Roman"/>
          <w:b w:val="false"/>
          <w:i w:val="false"/>
          <w:color w:val="000000"/>
          <w:sz w:val="28"/>
        </w:rPr>
        <w:t>
      11) 7-процесс – көрсетілетін қызметті алушы порталда (электронды құжат нысанында хабарлау) қалыптастырылған мемлекеттік көрсетілетін қызметтің нәтижесін алады.</w:t>
      </w:r>
    </w:p>
    <w:bookmarkEnd w:id="69"/>
    <w:bookmarkStart w:name="z76" w:id="70"/>
    <w:p>
      <w:pPr>
        <w:spacing w:after="0"/>
        <w:ind w:left="0"/>
        <w:jc w:val="both"/>
      </w:pPr>
      <w:r>
        <w:rPr>
          <w:rFonts w:ascii="Times New Roman"/>
          <w:b w:val="false"/>
          <w:i w:val="false"/>
          <w:color w:val="000000"/>
          <w:sz w:val="28"/>
        </w:rPr>
        <w:t xml:space="preserve">
      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0"/>
    <w:bookmarkStart w:name="z77" w:id="71"/>
    <w:p>
      <w:pPr>
        <w:spacing w:after="0"/>
        <w:ind w:left="0"/>
        <w:jc w:val="both"/>
      </w:pPr>
      <w:r>
        <w:rPr>
          <w:rFonts w:ascii="Times New Roman"/>
          <w:b w:val="false"/>
          <w:i w:val="false"/>
          <w:color w:val="000000"/>
          <w:sz w:val="28"/>
        </w:rPr>
        <w:t xml:space="preserve">
      12.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 Мемлекеттік көрсетілетін қызметті көрсетудің бизнес-процестерінің анықтамалығы "электрондық үкіметтің" веб-порталында, басқарманың интернет-ресурсында орналастырылады.</w:t>
      </w:r>
    </w:p>
    <w:bookmarkEnd w:id="71"/>
    <w:bookmarkStart w:name="z78" w:id="72"/>
    <w:p>
      <w:pPr>
        <w:spacing w:after="0"/>
        <w:ind w:left="0"/>
        <w:jc w:val="both"/>
      </w:pPr>
      <w:r>
        <w:rPr>
          <w:rFonts w:ascii="Times New Roman"/>
          <w:b w:val="false"/>
          <w:i w:val="false"/>
          <w:color w:val="000000"/>
          <w:sz w:val="28"/>
        </w:rPr>
        <w:t xml:space="preserve">
      13.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көрсетілетін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2"/>
    <w:bookmarkStart w:name="z79" w:id="73"/>
    <w:p>
      <w:pPr>
        <w:spacing w:after="0"/>
        <w:ind w:left="0"/>
        <w:jc w:val="both"/>
      </w:pPr>
      <w:r>
        <w:rPr>
          <w:rFonts w:ascii="Times New Roman"/>
          <w:b w:val="false"/>
          <w:i w:val="false"/>
          <w:color w:val="000000"/>
          <w:sz w:val="28"/>
        </w:rPr>
        <w:t xml:space="preserve">
      14. Мемлекеттік көрсетілетін қызметті көрсетудің, оның ішінде электрондық нысанда және Мемлекеттік корпорация арқылы мемлекеттік көрсетілетін қызметтің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Тыңайтқыштар (органикалықтарды қоспағанда) құнын субсидиялау" мемлекеттік көрсетілетін қызмет регламентіне</w:t>
            </w:r>
            <w:r>
              <w:br/>
            </w:r>
            <w:r>
              <w:rPr>
                <w:rFonts w:ascii="Times New Roman"/>
                <w:b w:val="false"/>
                <w:i w:val="false"/>
                <w:color w:val="000000"/>
                <w:sz w:val="20"/>
              </w:rPr>
              <w:t>1-қосымша</w:t>
            </w:r>
          </w:p>
        </w:tc>
      </w:tr>
    </w:tbl>
    <w:bookmarkStart w:name="z81" w:id="74"/>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74"/>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83" w:id="75"/>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75"/>
    <w:p>
      <w:pPr>
        <w:spacing w:after="0"/>
        <w:ind w:left="0"/>
        <w:jc w:val="left"/>
      </w:pPr>
      <w:r>
        <w:br/>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85" w:id="76"/>
    <w:p>
      <w:pPr>
        <w:spacing w:after="0"/>
        <w:ind w:left="0"/>
        <w:jc w:val="left"/>
      </w:pPr>
      <w:r>
        <w:rPr>
          <w:rFonts w:ascii="Times New Roman"/>
          <w:b/>
          <w:i w:val="false"/>
          <w:color w:val="000000"/>
        </w:rPr>
        <w:t xml:space="preserve"> "Тыңайтқыштар (органикалықтарды қоспағанда) құнын субсидиялау"</w:t>
      </w:r>
      <w:r>
        <w:br/>
      </w:r>
      <w:r>
        <w:rPr>
          <w:rFonts w:ascii="Times New Roman"/>
          <w:b/>
          <w:i w:val="false"/>
          <w:color w:val="000000"/>
        </w:rPr>
        <w:t>мемлекеттік көрсетілетін қызметін көрсетудің бизнес-процестерінің анықтамалығы</w:t>
      </w:r>
    </w:p>
    <w:bookmarkEnd w:id="76"/>
    <w:p>
      <w:pPr>
        <w:spacing w:after="0"/>
        <w:ind w:left="0"/>
        <w:jc w:val="left"/>
      </w:pPr>
      <w:r>
        <w:br/>
      </w:r>
    </w:p>
    <w:p>
      <w:pPr>
        <w:spacing w:after="0"/>
        <w:ind w:left="0"/>
        <w:jc w:val="both"/>
      </w:pPr>
      <w:r>
        <w:drawing>
          <wp:inline distT="0" distB="0" distL="0" distR="0">
            <wp:extent cx="78105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