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dd95" w14:textId="f1ad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10 сәуірдегі №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24 қарашадағы № 286 қаулысы. Батыс Қазақстан облысының Әділет департаментінде 2017 жылғы 28 қарашада № 4966 болып тіркелді. Күші жойылды - Батыс Қазақстан облысы әкімдігінің 2018 жылғы 16 қаңтардағы № 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16.01.2018 </w:t>
      </w:r>
      <w:r>
        <w:rPr>
          <w:rFonts w:ascii="Times New Roman"/>
          <w:b w:val="false"/>
          <w:i w:val="false"/>
          <w:color w:val="ff0000"/>
          <w:sz w:val="28"/>
        </w:rPr>
        <w:t>№ 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2017 жылғы 27 қаңтардағы №30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2017 жылғы 17 ақпанда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10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№4785 тіркелген, 2017 жылғы 26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Б.О.Азбаевқа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қарашадағы № 286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 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2" w:id="6"/>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w:t>
      </w:r>
      <w:r>
        <w:br/>
      </w:r>
      <w:r>
        <w:rPr>
          <w:rFonts w:ascii="Times New Roman"/>
          <w:b/>
          <w:i w:val="false"/>
          <w:color w:val="000000"/>
        </w:rPr>
        <w:t>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742"/>
        <w:gridCol w:w="114"/>
        <w:gridCol w:w="227"/>
        <w:gridCol w:w="1403"/>
        <w:gridCol w:w="1384"/>
        <w:gridCol w:w="4"/>
        <w:gridCol w:w="2545"/>
        <w:gridCol w:w="2548"/>
        <w:gridCol w:w="41"/>
        <w:gridCol w:w="41"/>
        <w:gridCol w:w="41"/>
        <w:gridCol w:w="41"/>
        <w:gridCol w:w="41"/>
        <w:gridCol w:w="41"/>
        <w:gridCol w:w="44"/>
        <w:gridCol w:w="44"/>
        <w:gridCol w:w="44"/>
      </w:tblGrid>
      <w:tr>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Мал шаруашылығы</w:t>
            </w:r>
          </w:p>
          <w:bookmarkEnd w:id="8"/>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30 094,4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тауарлы табындарда етті, сүтті және сүтті-етті тұқымдардың асыл тұқымды тұқымдық бұқаларын күтіп-бағу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Барлық сомасы</w:t>
            </w:r>
          </w:p>
          <w:bookmarkEnd w:id="11"/>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Етті мал шаруашылығы</w:t>
            </w:r>
          </w:p>
          <w:bookmarkEnd w:id="12"/>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1.1</w:t>
            </w:r>
          </w:p>
          <w:bookmarkEnd w:id="1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w:t>
            </w:r>
          </w:p>
          <w:bookmarkEnd w:id="15"/>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1 391 350</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2)</w:t>
            </w:r>
          </w:p>
          <w:bookmarkEnd w:id="16"/>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711 224</w:t>
            </w:r>
          </w:p>
        </w:tc>
      </w:tr>
      <w:tr>
        <w:trPr>
          <w:trHeight w:val="30"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1.2</w:t>
            </w:r>
          </w:p>
          <w:bookmarkEnd w:id="1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w:t>
            </w:r>
          </w:p>
          <w:bookmarkEnd w:id="1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190 310</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2)</w:t>
            </w:r>
          </w:p>
          <w:bookmarkEnd w:id="1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249 100</w:t>
            </w:r>
          </w:p>
        </w:tc>
      </w:tr>
      <w:tr>
        <w:trPr>
          <w:trHeight w:val="30"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2.</w:t>
            </w:r>
          </w:p>
          <w:bookmarkEnd w:id="2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3.</w:t>
            </w:r>
          </w:p>
          <w:bookmarkEnd w:id="2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бордақыланғаны 100 бастан бастап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Барлық сомасы</w:t>
            </w:r>
          </w:p>
          <w:bookmarkEnd w:id="24"/>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3 498 437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Сүтті және сүтті-етті мал шаруашылығы</w:t>
            </w:r>
          </w:p>
          <w:bookmarkEnd w:id="25"/>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w:t>
            </w:r>
          </w:p>
          <w:bookmarkEnd w:id="2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1.1</w:t>
            </w:r>
          </w:p>
          <w:bookmarkEnd w:id="2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2)</w:t>
            </w:r>
          </w:p>
          <w:bookmarkEnd w:id="2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2.</w:t>
            </w:r>
          </w:p>
          <w:bookmarkEnd w:id="3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w:t>
            </w:r>
          </w:p>
          <w:bookmarkEnd w:id="3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3.</w:t>
            </w:r>
          </w:p>
          <w:bookmarkEnd w:id="3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өндірудің құнын арзандату: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w:t>
            </w:r>
          </w:p>
          <w:bookmarkEnd w:id="3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жемдік мал басы 400 бастан басталатын шаруашылықтар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1 236 180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2)</w:t>
            </w:r>
          </w:p>
          <w:bookmarkEnd w:id="34"/>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50 бастан басталатын шаруашылықтар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1 492 006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22 380,1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3)</w:t>
            </w:r>
          </w:p>
          <w:bookmarkEnd w:id="35"/>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Барлық сомасы</w:t>
            </w:r>
          </w:p>
          <w:bookmarkEnd w:id="36"/>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Жұмыртқалы құс шаруашылығы</w:t>
            </w:r>
          </w:p>
          <w:bookmarkEnd w:id="37"/>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w:t>
            </w:r>
          </w:p>
          <w:bookmarkEnd w:id="3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w:t>
            </w:r>
          </w:p>
          <w:bookmarkEnd w:id="3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Барлық сомасы</w:t>
            </w:r>
          </w:p>
          <w:bookmarkEnd w:id="40"/>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Шошқа шаруашылығы</w:t>
            </w:r>
          </w:p>
          <w:bookmarkEnd w:id="41"/>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w:t>
            </w:r>
          </w:p>
          <w:bookmarkEnd w:id="4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Барлық сомасы</w:t>
            </w:r>
          </w:p>
          <w:bookmarkEnd w:id="44"/>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Қой шаруашылығы</w:t>
            </w:r>
          </w:p>
          <w:bookmarkEnd w:id="45"/>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w:t>
            </w:r>
          </w:p>
          <w:bookmarkEnd w:id="4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w:t>
            </w:r>
          </w:p>
          <w:bookmarkEnd w:id="4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w:t>
            </w:r>
          </w:p>
          <w:bookmarkEnd w:id="4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w:t>
            </w:r>
          </w:p>
          <w:bookmarkEnd w:id="4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1)</w:t>
            </w:r>
          </w:p>
          <w:bookmarkEnd w:id="5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2)</w:t>
            </w:r>
          </w:p>
          <w:bookmarkEnd w:id="5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3</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Барлық сомасы</w:t>
            </w:r>
          </w:p>
          <w:bookmarkEnd w:id="53"/>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259 934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Жылқы шаруашылығы</w:t>
            </w:r>
          </w:p>
          <w:bookmarkEnd w:id="54"/>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1.</w:t>
            </w:r>
          </w:p>
          <w:bookmarkEnd w:id="55"/>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2.</w:t>
            </w:r>
          </w:p>
          <w:bookmarkEnd w:id="56"/>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Барлық сомасы </w:t>
            </w:r>
          </w:p>
          <w:bookmarkEnd w:id="57"/>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Барлығы </w:t>
            </w:r>
          </w:p>
          <w:bookmarkEnd w:id="58"/>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4 143 067</w:t>
            </w:r>
          </w:p>
        </w:tc>
      </w:tr>
    </w:tbl>
    <w:bookmarkStart w:name="z72" w:id="59"/>
    <w:p>
      <w:pPr>
        <w:spacing w:after="0"/>
        <w:ind w:left="0"/>
        <w:jc w:val="both"/>
      </w:pPr>
      <w:r>
        <w:rPr>
          <w:rFonts w:ascii="Times New Roman"/>
          <w:b w:val="false"/>
          <w:i w:val="false"/>
          <w:color w:val="000000"/>
          <w:sz w:val="28"/>
        </w:rPr>
        <w:t>
      Ескерту: аббревиатураның толық жазылуы:</w:t>
      </w:r>
    </w:p>
    <w:bookmarkEnd w:id="59"/>
    <w:bookmarkStart w:name="z73" w:id="60"/>
    <w:p>
      <w:pPr>
        <w:spacing w:after="0"/>
        <w:ind w:left="0"/>
        <w:jc w:val="both"/>
      </w:pPr>
      <w:r>
        <w:rPr>
          <w:rFonts w:ascii="Times New Roman"/>
          <w:b w:val="false"/>
          <w:i w:val="false"/>
          <w:color w:val="000000"/>
          <w:sz w:val="28"/>
        </w:rPr>
        <w:t>
      кг – килограмм;</w:t>
      </w:r>
    </w:p>
    <w:bookmarkEnd w:id="60"/>
    <w:bookmarkStart w:name="z74" w:id="61"/>
    <w:p>
      <w:pPr>
        <w:spacing w:after="0"/>
        <w:ind w:left="0"/>
        <w:jc w:val="both"/>
      </w:pPr>
      <w:r>
        <w:rPr>
          <w:rFonts w:ascii="Times New Roman"/>
          <w:b w:val="false"/>
          <w:i w:val="false"/>
          <w:color w:val="000000"/>
          <w:sz w:val="28"/>
        </w:rPr>
        <w:t>
      млн – миллион.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