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d586" w14:textId="4dcd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2016 жылғы 23 желтоқсандағы № 9-2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12 желтоқсандағы № 17-2 шешімі. Батыс Қазақстан облысының Әділет департаментінде 2017 жылғы 20 желтоқсанда № 4986 болып тіркелді. Күші жойылды - Батыс Қазақстан облысы Орал қалалық мәслихатының 2018 жылғы 28 ақпандағы №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2016 жылғы 23 желтоқсандағы №9-2 "2017-2019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№4648 тіркелген, 2017 жылғы 12 қаңтарда "Жайық-үні"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2017-2019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 жылға арналған бюджет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27 954 196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18 676 727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427 146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929 281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7 921 042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31 728 008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91 117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91 117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- 3 682 695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3 682 695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2 916 552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574 524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1 340 667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2017 жылға арналған жергілікті атқарушы органдарының резерві – 210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2017 жылға арналған қалалық бюджетте республикалық бюджеттен нысаналы трансферттер қарастырылғаны ескерілсін: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тұрғылықты жері жоқ тұлғаларды әлеуметтік бейімдеуге – 2 691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 жылдарға арналған іс-шаралар жоспарын іске асыруға – 6 070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міндетті гигиеналық құралдармен және ымдау тілі мамандарының қызмет көрсетуін қамтамасыз етуге – 156 285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 – 142 879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жобасы бойынша келісілген қаржылай көмекті енгізуге – 13 706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 – 30 407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 – 11 403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 – 15 263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қаланың, кент, ауыл, ауылдық округ әкімінің қызметін қамтамасыз етуге – 551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 – 163 231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 жылдарға арналған іс-шаралар жоспарын іске асыруға – 22 120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 – 346 838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 - коммуникациялық инфрақұрылымды жобалау, дамыту және (немесе) жайластыруға – 538 860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 схемаларын және елді мекендердің бас жоспарларын әзірлеуге – 34 416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 – 55 845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 – 201 065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 – 30 583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 – 144 087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 үшін оқулықтар мен оқу-әдiстемелiк кешендерді сатып алу және жеткізуге – 618 798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 – 271 498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 – 31 362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 – 195 000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 – 524 830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 – 932 249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 – 175 155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 – 670 659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мекендердегі көшелердi жарықтандыруға – 100 000;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инженерлік–коммуникациялық инфрақұрылымды жобалау, дамыту және (немесе) жайластыруға – 1 118 992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 – 1 366 199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2017 жылға арналған қалалық бюджетте коммуналдық тұрғын үй қорының тұрғын үйін жобалауға және (немесе) салуға, реконструкциялауға облыстық бюджеттен 2 916 552 мың теңге сомасында кредит қарастырылғаны ескерілсін.";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 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 жылғы 1 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23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жылға арналған қалалық бюджет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47"/>
        <w:gridCol w:w="610"/>
        <w:gridCol w:w="134"/>
        <w:gridCol w:w="134"/>
        <w:gridCol w:w="6379"/>
        <w:gridCol w:w="34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27 954 196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18 676 727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2 666 235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449 969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929 281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31 728 008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 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14 477 860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3 333 726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3 333 726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2 317 976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1 015 750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9 747 980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9 614 788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8 873 067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735 281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1 805 973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1 523 584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1 523 584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10 439 846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6 942 219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6 731 730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4 895 828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1 835 902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3 236 048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3 236 048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1 963 738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2 200 192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2 096 130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2 096 130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1 239 674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-3 682 695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 қалалық 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23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жылға арналған жергілікті өзін-өзі басқару органдарына берілетін трансферттердің кенттер және ауылдық округ арасында бөлінуі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868"/>
        <w:gridCol w:w="1831"/>
        <w:gridCol w:w="1831"/>
        <w:gridCol w:w="191"/>
        <w:gridCol w:w="2476"/>
        <w:gridCol w:w="37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216 695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 берілетін трансферттер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ауылдық округі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