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f86b" w14:textId="760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Жаңабұлақ ауылдық округі Жаңабұлақ ауылы және Тасқұдық қыстағы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Жаңабұлақ ауылдық округі әкімінің 2017 жылғы 26 қаңтардағы № 2 шешімі. Батыс Қазақстан облысының Әділет департаментінде 2017 жылғы 8 ақпанда № 4677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 – санитариялық инспекторының 2016 жылғы 7 желтоқсандағы № 649 ұсынысы негізінде Жаңабұлақ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Ақжайық ауданы Жаңабұлақ ауылдық округі Жаңабұлақ ауылында және Тасқұдық қыстағы аумағында ұсақ малдар арасында бруцеллез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Жаңабұлақ ауылдық округі әкімінің 2015 жылғы 19 қаңтардағы </w:t>
      </w:r>
      <w:r>
        <w:rPr>
          <w:rFonts w:ascii="Times New Roman"/>
          <w:b w:val="false"/>
          <w:i w:val="false"/>
          <w:color w:val="000000"/>
          <w:sz w:val="28"/>
        </w:rPr>
        <w:t>№3</w:t>
      </w:r>
      <w:r>
        <w:rPr>
          <w:rFonts w:ascii="Times New Roman"/>
          <w:b w:val="false"/>
          <w:i w:val="false"/>
          <w:color w:val="000000"/>
          <w:sz w:val="28"/>
        </w:rPr>
        <w:t xml:space="preserve"> "Батыс Қазақстан облысы Ақжайық ауданы Жаңабұлақ ауылдық округінің Жаңабұлақ ауылы және Тасқұдық қыстағы аумағында шектеу іс-шараларын белгілеу туралы" (Нормативтік құқықтық актілерді мемлекеттік тіркеу тізілімінде №3801 тіркелген, 2015 жылғы 12 ақпанда "Жайық таңы" газетінде жарияланған) және 2015 жылғы 7 қыркүйектегі </w:t>
      </w:r>
      <w:r>
        <w:rPr>
          <w:rFonts w:ascii="Times New Roman"/>
          <w:b w:val="false"/>
          <w:i w:val="false"/>
          <w:color w:val="000000"/>
          <w:sz w:val="28"/>
        </w:rPr>
        <w:t>№11</w:t>
      </w:r>
      <w:r>
        <w:rPr>
          <w:rFonts w:ascii="Times New Roman"/>
          <w:b w:val="false"/>
          <w:i w:val="false"/>
          <w:color w:val="000000"/>
          <w:sz w:val="28"/>
        </w:rPr>
        <w:t xml:space="preserve"> "Ақжайық ауданы Жаңабұлақ ауылдық округі әкімінің 2015 жылғы 19 қаңтардағы №3 "Батыс Қазақстан облысы Ақжайық ауданы Жаңабұлақ ауылдық округінің Жаңабұлақ ауылы және Тасқұдық қыстағы аумағында шектеу іс-шараларын белгілеу туралы" шешіміне өзгеріс енгізу туралы" (Нормативтік құқықтық актілерді мемлекеттік тіркеу тізілімінде №4044 тіркелген, 2015 жылғы 25 қыркүйекте "Әділет" ақпараттық-құқықтық жүйесінде жарияланған)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Жаңабұлақ ауылдық округі әкімі аппаратының бас маманы (А.Кабдрашов)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Жаңабұлақ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