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c22e" w14:textId="b39c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Қабыршақты ауылдық округінің Первомай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Қабыршақты ауылдық округі әкімінің 2017 жылғы 14 шілдедегі № 4 шешімі. Батыс Қазақстан облысының Әділет департаментінде 2017 жылғы 28 шілдеде № 4876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2017 жылғы 7 ақпандағы № 46 ұсынысы негізінде Қабыршақты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Қабыршақты ауылдық округінің Первомай ауылының аумағында ұсақ малдар арасында бруцеллез ауруының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Қабыршақты ауылдық округі әкімінің 2015 жылғы 4 маусымдағы № 7 "Ақжайық ауданы Қабыршақты ауылдық округінің Первомай ауылы аумағына шектеу іс-шараларын белгілеу туралы" (Нормативтік құқықтық актілерді тіркеу тізілімінде № 3925 тіркелген, 2015 жылғы 17 маусымда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Қабыршақты ауылдық округі әкімі аппаратының бас маманы (Н.Садыков)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Қабыршақты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С.Бимаганбетов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