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560a" w14:textId="c6c5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Қабыршақты ауылдық округі Первомай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Ақжайық ауданы Қабыршақты ауылдық округі әкімінің 2017 жылғы 16 қарашадағы № 10 шешімі. Батыс Қазақстан облысының Әділет департаментінде 2017 жылғы 23 қарашада № 4964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Первомай ауылы халқының пікірін ескере отырып және Батыс Қазақстан облыстық ономастика комиссиясының қорытындысы негізінде, Қабыршақты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Қабыршақты ауылдық округі Первомай ауылындағы кейбір көше атаулары:</w:t>
      </w:r>
    </w:p>
    <w:bookmarkEnd w:id="1"/>
    <w:bookmarkStart w:name="z5" w:id="2"/>
    <w:p>
      <w:pPr>
        <w:spacing w:after="0"/>
        <w:ind w:left="0"/>
        <w:jc w:val="both"/>
      </w:pPr>
      <w:r>
        <w:rPr>
          <w:rFonts w:ascii="Times New Roman"/>
          <w:b w:val="false"/>
          <w:i w:val="false"/>
          <w:color w:val="000000"/>
          <w:sz w:val="28"/>
        </w:rPr>
        <w:t>
      "Ю.Гагарин" көшесі – "Қазақстан-2050";</w:t>
      </w:r>
    </w:p>
    <w:bookmarkEnd w:id="2"/>
    <w:bookmarkStart w:name="z6" w:id="3"/>
    <w:p>
      <w:pPr>
        <w:spacing w:after="0"/>
        <w:ind w:left="0"/>
        <w:jc w:val="both"/>
      </w:pPr>
      <w:r>
        <w:rPr>
          <w:rFonts w:ascii="Times New Roman"/>
          <w:b w:val="false"/>
          <w:i w:val="false"/>
          <w:color w:val="000000"/>
          <w:sz w:val="28"/>
        </w:rPr>
        <w:t>
      "В.И.Чапаев" көшесі – "Келешек" көшесі;</w:t>
      </w:r>
    </w:p>
    <w:bookmarkEnd w:id="3"/>
    <w:bookmarkStart w:name="z7" w:id="4"/>
    <w:p>
      <w:pPr>
        <w:spacing w:after="0"/>
        <w:ind w:left="0"/>
        <w:jc w:val="both"/>
      </w:pPr>
      <w:r>
        <w:rPr>
          <w:rFonts w:ascii="Times New Roman"/>
          <w:b w:val="false"/>
          <w:i w:val="false"/>
          <w:color w:val="000000"/>
          <w:sz w:val="28"/>
        </w:rPr>
        <w:t>
      "Киров" көшесі – "Ынтымақ" көшесі;</w:t>
      </w:r>
    </w:p>
    <w:bookmarkEnd w:id="4"/>
    <w:bookmarkStart w:name="z8" w:id="5"/>
    <w:p>
      <w:pPr>
        <w:spacing w:after="0"/>
        <w:ind w:left="0"/>
        <w:jc w:val="both"/>
      </w:pPr>
      <w:r>
        <w:rPr>
          <w:rFonts w:ascii="Times New Roman"/>
          <w:b w:val="false"/>
          <w:i w:val="false"/>
          <w:color w:val="000000"/>
          <w:sz w:val="28"/>
        </w:rPr>
        <w:t>
      "1 ферма" көшесі – "Азаттық" көшесі деп қайта аталсын.</w:t>
      </w:r>
    </w:p>
    <w:bookmarkEnd w:id="5"/>
    <w:bookmarkStart w:name="z9" w:id="6"/>
    <w:p>
      <w:pPr>
        <w:spacing w:after="0"/>
        <w:ind w:left="0"/>
        <w:jc w:val="both"/>
      </w:pPr>
      <w:r>
        <w:rPr>
          <w:rFonts w:ascii="Times New Roman"/>
          <w:b w:val="false"/>
          <w:i w:val="false"/>
          <w:color w:val="000000"/>
          <w:sz w:val="28"/>
        </w:rPr>
        <w:t>
      2. Қабыршақты ауылдық округі әкімі аппаратының жетекші маманы (Н.Кабжанова)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Қабыршақты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С.Бимаганбетов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