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cbf3" w14:textId="6f4cb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бойынша 2017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әкімдігінің 2017 жылғы 26 қаңтардағы № 41 қаулысы. Батыс Қазақстан облысының Әділет департаментінде 2017 жылғы 28 ақпанда № 4695 болып тіркелді. Күші жойылды - Батыс Қазақстан облысы Бөрлі ауданы әкімдігінің 2018 жылғы 14 ақпандағы № 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Батыс Қазақстан облысы Бөрлі ауданы әкімдігінің 14.02.2018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2007 жылғы 27 шілдедегі </w:t>
      </w:r>
      <w:r>
        <w:rPr>
          <w:rFonts w:ascii="Times New Roman"/>
          <w:b w:val="false"/>
          <w:i w:val="false"/>
          <w:color w:val="000000"/>
          <w:sz w:val="28"/>
        </w:rPr>
        <w:t>"Білім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ауданы бойынша 2017 жылға мектепке дейінгі тәрбие мен оқытуға мемлекеттік білім беру тапсырысын, жан басына шаққандағы қаржыландыру және ата-ананың ақы төлеу мөлшері бекітілсін.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Бөрлі ауданы әкімдігінің 2016 жылғы 31 наурыздағы № 171 "Бөрлі ауданы бойынша 2016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№ 4341 тіркелген, 2016 жылғы 05 мамырда "Бөрлі жаршысы-Бурлинские вести"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Аудан әкімі аппаратының мемлекеттік-құқықтық жұмысы бөлімінің басшысы (А. Дарисов) осы қаулының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аудан әкімінің орынбасары Е. Ихсановқа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жылғы 26 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Бөрлі ауданы бойынша 2017 жылға мектепке дейінгі тәрбие мен оқытуға мемлекеттік білім беру тапсырысын, жан басына шаққандағы қаржыландыру және ата- ананың ақы төлеу мөлшері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Батыс Қазақстан облысы Бөрлі ауданы әкімдігінің 10.10.2017 </w:t>
      </w:r>
      <w:r>
        <w:rPr>
          <w:rFonts w:ascii="Times New Roman"/>
          <w:b w:val="false"/>
          <w:i w:val="false"/>
          <w:color w:val="ff0000"/>
          <w:sz w:val="28"/>
        </w:rPr>
        <w:t>№ 923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29"/>
        <w:gridCol w:w="3320"/>
        <w:gridCol w:w="1"/>
        <w:gridCol w:w="1224"/>
        <w:gridCol w:w="1762"/>
        <w:gridCol w:w="1926"/>
        <w:gridCol w:w="1430"/>
        <w:gridCol w:w="3"/>
        <w:gridCol w:w="142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 аумақтық орналасуы</w:t>
            </w:r>
            <w:r>
              <w:br/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</w:t>
            </w:r>
            <w:r>
              <w:br/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тәрбиеленуші-лер саны</w:t>
            </w:r>
            <w:r>
              <w:br/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 тәрбиеленушіге мемлекеттік білім беру тапсырысы (теңге)</w:t>
            </w:r>
            <w:r>
              <w:br/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қаржыландыру-дың жан басына шаққанда бір айдағы мөлшері (теңге)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 ата- ананың 1 айдағы ақы төлеу мөлшері (теңге)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  <w:r>
              <w:br/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жасқа дейін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(жергілікті бюджет)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Бөрлі ауданы әкімдігінің білім беру бөлімінің Ақсай қаласының №1 бөбекжайы" мемлекеттік коммуналдық қазыналық кәсіпорны</w:t>
            </w:r>
            <w:r>
              <w:br/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  <w:r>
              <w:br/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29546</w:t>
            </w:r>
            <w:r>
              <w:br/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29546</w:t>
            </w:r>
            <w:r>
              <w:br/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Бөрлі ауданы әкімдігінің білім беру бөлімінің Ақсай қаласының №2 бөбекжайы" мемлекеттік коммуналдық қазыналық кәсіпорны</w:t>
            </w:r>
            <w:r>
              <w:br/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  <w:r>
              <w:br/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  <w:r>
              <w:br/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  <w:r>
              <w:br/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Бөрлі ауданы әкімдігінің білім беру бөлімінің Ақсай қаласының №3 "Гүлдер" бөбекжайы" мемлекеттік коммуналдық қазыналық кәсіпорны</w:t>
            </w:r>
            <w:r>
              <w:br/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  <w:r>
              <w:br/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</w:t>
            </w:r>
            <w:r>
              <w:br/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</w:t>
            </w:r>
            <w:r>
              <w:br/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Бөрлі ауданы әкімдігінің білім беру бөлімінің Ақсай қаласының №4 "Айгөлек" бөбекжайы" мемлекеттік коммуналдық қазыналық кәсіпорыны</w:t>
            </w:r>
            <w:r>
              <w:br/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  <w:r>
              <w:br/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27992</w:t>
            </w:r>
            <w:r>
              <w:br/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27992</w:t>
            </w:r>
            <w:r>
              <w:br/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Бөрлі ауданы әкімдігінің білім беру бөлімінің Ақсай қаласының №5 "Ертегі" бөбекжай" мемлекеттік коммуналдық қазыналық кәсіпорны</w:t>
            </w:r>
            <w:r>
              <w:br/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  <w:r>
              <w:br/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37434</w:t>
            </w:r>
            <w:r>
              <w:br/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37434</w:t>
            </w:r>
            <w:r>
              <w:br/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Бөрлі ауданы әкімдігінің білім беру бөлімінің Ақсай қаласының №6 "Шаңырақ бөбекжайы" мемлекеттік коммуналдық қазыналық кәсіпорны</w:t>
            </w:r>
            <w:r>
              <w:br/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  <w:r>
              <w:br/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25284</w:t>
            </w:r>
            <w:r>
              <w:br/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25284</w:t>
            </w:r>
            <w:r>
              <w:br/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Бөрлі ауданы әкімдігінің білім беру бөлімінің Ақсай қаласының №7 "Айналайын бөбекжайы" мемлекеттік коммуналдық қазыналық кәсіпорны</w:t>
            </w:r>
            <w:r>
              <w:br/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  <w:r>
              <w:br/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</w:t>
            </w:r>
            <w:r>
              <w:br/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</w:t>
            </w:r>
            <w:r>
              <w:br/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ауылы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Бөрлі ауданы әкімдігінің білім беру бөлімінің Бөрлі ауылының "Арман" бөбекжайы" мемлекеттік коммуналдық қазыналық кәсіпорны</w:t>
            </w:r>
            <w:r>
              <w:br/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60728</w:t>
            </w:r>
            <w:r>
              <w:br/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60728</w:t>
            </w:r>
            <w:r>
              <w:br/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ауылы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Бөрлі ауданы әкімдігінің білім беру бөлімінің Жарсуат ауылының "Арай" бөбекжайы" мемлекеттік коммуналдық қазыналық кәсіпорны</w:t>
            </w:r>
            <w:r>
              <w:br/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46641</w:t>
            </w:r>
            <w:r>
              <w:br/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46641</w:t>
            </w:r>
            <w:r>
              <w:br/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ауылы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Бөрлі ауданы әкімдігінің білім беру бөлімінің Бөрлі ауылының "Ақ Сұңқар" бөбекжайы" мемлекеттік коммуналдық қазыналық кәсіпорны</w:t>
            </w:r>
            <w:r>
              <w:br/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  <w:r>
              <w:br/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35066</w:t>
            </w:r>
            <w:r>
              <w:br/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35066</w:t>
            </w:r>
            <w:r>
              <w:br/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 ауылы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Бөрлі ауданының білім беру бөлімінің "Александров мектеп – балабақша кешені" коммуналдық мемлекеттік мекемесі</w:t>
            </w:r>
            <w:r>
              <w:br/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  <w:r>
              <w:br/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  <w:r>
              <w:br/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Бумакөл ауылы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Бөрлі ауданының білім беру бөлімінің "Бумакөл мектеп – балабақша кешені" коммуналдық мемлекеттік мекемесі</w:t>
            </w:r>
            <w:r>
              <w:br/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  <w:r>
              <w:br/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  <w:r>
              <w:br/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Приурал ауылы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Бөрлі ауданының білім беру бөлімінің "Приурал мектеп – балабақша кешені" коммуналдық мемлекеттік мекемесі</w:t>
            </w:r>
            <w:r>
              <w:br/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  <w:r>
              <w:br/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  <w:r>
              <w:br/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Бөрлі ауданының білім беру бөлімінің Ақсай қаласының №1 мектеп-балабақша кешені" коммуналдық мемлекеттік мекемесі</w:t>
            </w:r>
            <w:r>
              <w:br/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  <w:r>
              <w:br/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  <w:r>
              <w:br/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  <w:r>
              <w:br/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Бөрлі ауданының білім беру бөлімінің "Ақбұлақ мектеп-балабақша кешені" коммуналдық мемлекеттік мекемесі</w:t>
            </w:r>
            <w:r>
              <w:br/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  <w:r>
              <w:br/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  <w:r>
              <w:br/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 ауылы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Бөрлі ауданының білім беру бөлімінің "Березов мектеп-балабақша кешені" коммуналдық мемлекеттік мекемесі</w:t>
            </w:r>
            <w:r>
              <w:br/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  <w:r>
              <w:br/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  <w:r>
              <w:br/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Кеңтүбек ауылы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Бөрлі ауданының білім беру бөлімінің "Григорьев мектеп-балабақша кешені" коммуналдық мемлекеттік мекемесі</w:t>
            </w:r>
            <w:r>
              <w:br/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  <w:r>
              <w:br/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  <w:r>
              <w:br/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ауылы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Бөрлі ауданының білім беру бөлімінің "Киров мектеп-балабақша кешені" коммуналдық мемлекеттік мекемесі</w:t>
            </w:r>
            <w:r>
              <w:br/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  <w:r>
              <w:br/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  <w:r>
              <w:br/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 ауылы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Бөрлі ауданының білім беру бөлімінің Пугачев мектеп-балабақша кешені" коммуналдық мемлекеттік мекемесі</w:t>
            </w:r>
            <w:r>
              <w:br/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  <w:r>
              <w:br/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  <w:r>
              <w:br/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Бөрлі ауданының білім беру бөлімінің Ақсу мектеп-балабақша кешені" коммуналдық мемлекеттік мекемесі</w:t>
            </w:r>
            <w:r>
              <w:br/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  <w:r>
              <w:br/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  <w:r>
              <w:br/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 ауылы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Бөрлі ауданының білім беру бөлімінің Қанай мектеп-балабақша кешені" Коммуналдық мемлекеттік мекеме</w:t>
            </w:r>
            <w:r>
              <w:br/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  <w:r>
              <w:br/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  <w:r>
              <w:br/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ауылы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Бөрлі ауданының білім беру бөлімінің "Успен мектеп-балабақша кешені" коммуналдық мемлекеттік мекемесі</w:t>
            </w:r>
            <w:r>
              <w:br/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  <w:r>
              <w:br/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  <w:r>
              <w:br/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 ауылы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Бөрлі ауданының білім беру бөлімінің "Тихонов мектеп-балабақша кешені" коммуналдық мемлекеттік мекемесі</w:t>
            </w:r>
            <w:r>
              <w:br/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  <w:r>
              <w:br/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  <w:r>
              <w:br/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Облав ауылы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Бөрлі ауданының білім беру бөлімінің "Облав мектеп-балабақша кешені" коммуналдық мемлекеттік мекемесі</w:t>
            </w:r>
            <w:r>
              <w:br/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  <w:r>
              <w:br/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  <w:r>
              <w:br/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Бөрлі ауданының білім беру бөлімінің "Қарасу мектеп-балабақша кешені" коммуналдық мемлекеттік мекеме</w:t>
            </w:r>
            <w:r>
              <w:br/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  <w:r>
              <w:br/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  <w:r>
              <w:br/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Қарашығанақ ауылы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Бөрлі ауданының білім беру бөлімінің "Қарашығанақ мектеп-балабақша кешені" коммуналдық мемлекеттік мекемесі</w:t>
            </w:r>
            <w:r>
              <w:br/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  <w:r>
              <w:br/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  <w:r>
              <w:br/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Кызылтал ауылы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Бөрлі ауданы әкімдігінің білім беру бөлімінің Ақсай қаласының №8 "Өркен" бөбекжайы" мемлекеттік коммуналдық қазыналық кәсіпорны</w:t>
            </w:r>
            <w:r>
              <w:br/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  <w:r>
              <w:br/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  <w:r>
              <w:br/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  <w:r>
              <w:br/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(республикалық бюджет)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Кызылтал ауылы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Бөрлі ауданы әкімдігінің білім беру бөлімінің Ақсай қаласының №8 "Өркен" бөбекжайы" мемлекеттік коммуналдық қазыналық кәсіпорны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  <w:r>
              <w:br/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  <w:r>
              <w:br/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  <w:r>
              <w:br/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шағын-орталықтар (республикалық бюджет)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"Усманова К.К." жеке кәсіпкер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  <w:r>
              <w:br/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  <w:r>
              <w:br/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