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ff741" w14:textId="4cff7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егіс жұмыстардың басталуы мен аяқталуының оңтайлы мерзімдерін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әкімдігінің 2017 жылғы 26 сәуірдегі № 346 қаулысы. Батыс Қазақстан облысының Әділет департаментінде 2017 жылғы 11 мамырда № 4794 болып тіркелді. Күші жойылды - Батыс Қазақстан облысы Бөрлі ауданы әкімдігінің 2018 жылғы 14 мамырдағы № 12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Бөрлі ауданы әкімдігінің 14.05.2018 </w:t>
      </w:r>
      <w:r>
        <w:rPr>
          <w:rFonts w:ascii="Times New Roman"/>
          <w:b w:val="false"/>
          <w:i w:val="false"/>
          <w:color w:val="ff0000"/>
          <w:sz w:val="28"/>
        </w:rPr>
        <w:t>№ 12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 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2004 жылғы 10 наурыздағы </w:t>
      </w:r>
      <w:r>
        <w:rPr>
          <w:rFonts w:ascii="Times New Roman"/>
          <w:b w:val="false"/>
          <w:i w:val="false"/>
          <w:color w:val="000000"/>
          <w:sz w:val="28"/>
        </w:rPr>
        <w:t>"Өсімдік шаруашылығындағы міндетті сақтандыру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Өсімдік шаруашылығындағы міндетті сақтандыруға жататын өсімдік шаруашылығы өнімінің түрлері бойынша аудан аумағында 2017 жылға егіс жұмыстардың басталуы мен аяқталуының оңтайлы мерзімдері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"Батыс Қазақстан облысы Бөрлі ауданының ауыл шаруашылығы бөлімі" мемлекеттік мекемесі (А.Бексеитов) осы қаулыдан туындайтын қажетті шараларды қабылдасын.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Аудан әкімі аппаратының мемлекеттік-құқықтық жұмысы бөлімінің басшысы (Д.Джармуханова) осы қаулының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қаулының орындалуын бақылау аудан әкімінің орынбасары Ж.Каналинге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Е.Ихсанов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№346 Бөрлі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Өсімдік шаруашылығындағы міндетті сақтандыруға жататын</w:t>
      </w:r>
      <w:r>
        <w:br/>
      </w:r>
      <w:r>
        <w:rPr>
          <w:rFonts w:ascii="Times New Roman"/>
          <w:b/>
          <w:i w:val="false"/>
          <w:color w:val="000000"/>
        </w:rPr>
        <w:t>өсімдік шаруашылығы өнімінің түрлері бойынша аудан аумағында</w:t>
      </w:r>
      <w:r>
        <w:br/>
      </w:r>
      <w:r>
        <w:rPr>
          <w:rFonts w:ascii="Times New Roman"/>
          <w:b/>
          <w:i w:val="false"/>
          <w:color w:val="000000"/>
        </w:rPr>
        <w:t>2017 жылға егіс жұмыстардың басталуы мен аяқталуының оңтайлы мерзімдері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7"/>
        <w:gridCol w:w="1569"/>
        <w:gridCol w:w="3977"/>
        <w:gridCol w:w="3977"/>
      </w:tblGrid>
      <w:tr>
        <w:trPr>
          <w:trHeight w:val="30" w:hRule="atLeast"/>
        </w:trPr>
        <w:tc>
          <w:tcPr>
            <w:tcW w:w="2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 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өнімдерінің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Оңтайлы мерзімдер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құрғақ дала аймағы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басталуы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аяқталуы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Жаздық арпа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мамыр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мамыр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мамыр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мамыр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Жаздық бидай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мамыр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мамыр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мамыр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мамыр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мамыр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мамыр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мамыр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мамыр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тамыз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қыркүйек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