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bc1d9" w14:textId="c4bc1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Бөрлі аудандық мәслихатының 2016 жылғы 22 желтоқсандағы № 10-2 "2017-2019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Бөрлі аудандық мәслихатының 2017 жылғы 11 қазандағы № 18-1 шешімі. Батыс Қазақстан облысының Әділет департаментінде 2017 жылғы 19 қазанда № 4919 болып тіркелді. Күші жойылды - Батыс Қазақстан облысы Бөрлі аудандық мәслихатының 2018 жылғы 13 сәуірдегі № 23-9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Бөрлі аудандық мәслихатының 13.04.2018 </w:t>
      </w:r>
      <w:r>
        <w:rPr>
          <w:rFonts w:ascii="Times New Roman"/>
          <w:b w:val="false"/>
          <w:i w:val="false"/>
          <w:color w:val="ff0000"/>
          <w:sz w:val="28"/>
        </w:rPr>
        <w:t>№ 23-9</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Батыс Қазақстан облыстық мәслихатының 2017 жылғы 27 қыркүйектегі №13-1 "Батыс Қазақстан облыстық мәслихатының 2016 жылғы 9 желтоқсандағы №8-2 "2017 – 2019 жылдарға арналған облыстық бюджет туралы" шешіміне өзгерістер енгізу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№4905 тіркелген, 2017 жылғы 3 қазанда Қазақстан Республикасы нормативтік құқықтық актілерінің эталондық бақылау банкінде жарияланған) Бөрлі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Бөрлі аудандық мәслихатының 2016 жылғы 22 желтоқсандағы №10-2 "2017-2019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№4642 тіркелген, 2017 жылғы 18 қаңтарда Қазақстан Республикасы нормативтік құқықтық актілерінің эталондық бақылау банкінде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"1) кірістер – 9 765 120 мың теңге:</w:t>
      </w:r>
    </w:p>
    <w:bookmarkEnd w:id="2"/>
    <w:bookmarkStart w:name="z8" w:id="3"/>
    <w:p>
      <w:pPr>
        <w:spacing w:after="0"/>
        <w:ind w:left="0"/>
        <w:jc w:val="both"/>
      </w:pPr>
      <w:r>
        <w:rPr>
          <w:rFonts w:ascii="Times New Roman"/>
          <w:b w:val="false"/>
          <w:i w:val="false"/>
          <w:color w:val="000000"/>
          <w:sz w:val="28"/>
        </w:rPr>
        <w:t>
      салықтық түсімдер – 8 849 721 мың теңге;</w:t>
      </w:r>
    </w:p>
    <w:bookmarkEnd w:id="3"/>
    <w:bookmarkStart w:name="z9" w:id="4"/>
    <w:p>
      <w:pPr>
        <w:spacing w:after="0"/>
        <w:ind w:left="0"/>
        <w:jc w:val="both"/>
      </w:pPr>
      <w:r>
        <w:rPr>
          <w:rFonts w:ascii="Times New Roman"/>
          <w:b w:val="false"/>
          <w:i w:val="false"/>
          <w:color w:val="000000"/>
          <w:sz w:val="28"/>
        </w:rPr>
        <w:t>
      салықтық емес түсімдер – 88 888 мың теңге;</w:t>
      </w:r>
    </w:p>
    <w:bookmarkEnd w:id="4"/>
    <w:bookmarkStart w:name="z10" w:id="5"/>
    <w:p>
      <w:pPr>
        <w:spacing w:after="0"/>
        <w:ind w:left="0"/>
        <w:jc w:val="both"/>
      </w:pPr>
      <w:r>
        <w:rPr>
          <w:rFonts w:ascii="Times New Roman"/>
          <w:b w:val="false"/>
          <w:i w:val="false"/>
          <w:color w:val="000000"/>
          <w:sz w:val="28"/>
        </w:rPr>
        <w:t>
      негізгі капиталды сатудан түсетін түсімдер – 478 517 мың теңге;</w:t>
      </w:r>
    </w:p>
    <w:bookmarkEnd w:id="5"/>
    <w:bookmarkStart w:name="z11" w:id="6"/>
    <w:p>
      <w:pPr>
        <w:spacing w:after="0"/>
        <w:ind w:left="0"/>
        <w:jc w:val="both"/>
      </w:pPr>
      <w:r>
        <w:rPr>
          <w:rFonts w:ascii="Times New Roman"/>
          <w:b w:val="false"/>
          <w:i w:val="false"/>
          <w:color w:val="000000"/>
          <w:sz w:val="28"/>
        </w:rPr>
        <w:t>
      трансферттер түсімі – 347 994 мың теңге;";</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"2) шығындар – 11 381 086 мың теңге;";</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15" w:id="8"/>
    <w:p>
      <w:pPr>
        <w:spacing w:after="0"/>
        <w:ind w:left="0"/>
        <w:jc w:val="both"/>
      </w:pPr>
      <w:r>
        <w:rPr>
          <w:rFonts w:ascii="Times New Roman"/>
          <w:b w:val="false"/>
          <w:i w:val="false"/>
          <w:color w:val="000000"/>
          <w:sz w:val="28"/>
        </w:rPr>
        <w:t>
      "5) бюджет тапшылығы (профициті) – - 2 977 165 мың теңге;";</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bookmarkStart w:name="z17" w:id="9"/>
    <w:p>
      <w:pPr>
        <w:spacing w:after="0"/>
        <w:ind w:left="0"/>
        <w:jc w:val="both"/>
      </w:pPr>
      <w:r>
        <w:rPr>
          <w:rFonts w:ascii="Times New Roman"/>
          <w:b w:val="false"/>
          <w:i w:val="false"/>
          <w:color w:val="000000"/>
          <w:sz w:val="28"/>
        </w:rPr>
        <w:t>
      "6) бюджет тапшылығын қаржыландыру (профицитін пайдалану) – 2 977 165 мың теңге:</w:t>
      </w:r>
    </w:p>
    <w:bookmarkEnd w:id="9"/>
    <w:bookmarkStart w:name="z18" w:id="10"/>
    <w:p>
      <w:pPr>
        <w:spacing w:after="0"/>
        <w:ind w:left="0"/>
        <w:jc w:val="both"/>
      </w:pPr>
      <w:r>
        <w:rPr>
          <w:rFonts w:ascii="Times New Roman"/>
          <w:b w:val="false"/>
          <w:i w:val="false"/>
          <w:color w:val="000000"/>
          <w:sz w:val="28"/>
        </w:rPr>
        <w:t>
      қарыздар түсімі – 1 698 622 мың теңге;</w:t>
      </w:r>
    </w:p>
    <w:bookmarkEnd w:id="10"/>
    <w:bookmarkStart w:name="z19" w:id="11"/>
    <w:p>
      <w:pPr>
        <w:spacing w:after="0"/>
        <w:ind w:left="0"/>
        <w:jc w:val="both"/>
      </w:pPr>
      <w:r>
        <w:rPr>
          <w:rFonts w:ascii="Times New Roman"/>
          <w:b w:val="false"/>
          <w:i w:val="false"/>
          <w:color w:val="000000"/>
          <w:sz w:val="28"/>
        </w:rPr>
        <w:t>
      қарыздарды өтеу – 18 011 мың теңге;</w:t>
      </w:r>
    </w:p>
    <w:bookmarkEnd w:id="11"/>
    <w:bookmarkStart w:name="z20" w:id="12"/>
    <w:p>
      <w:pPr>
        <w:spacing w:after="0"/>
        <w:ind w:left="0"/>
        <w:jc w:val="both"/>
      </w:pPr>
      <w:r>
        <w:rPr>
          <w:rFonts w:ascii="Times New Roman"/>
          <w:b w:val="false"/>
          <w:i w:val="false"/>
          <w:color w:val="000000"/>
          <w:sz w:val="28"/>
        </w:rPr>
        <w:t>
      бюджет қаражатының пайдаланылатын қалдықтары – 1 296 554 мың теңге.";</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 тармақта</w:t>
      </w:r>
      <w:r>
        <w:rPr>
          <w:rFonts w:ascii="Times New Roman"/>
          <w:b w:val="false"/>
          <w:i w:val="false"/>
          <w:color w:val="000000"/>
          <w:sz w:val="28"/>
        </w:rPr>
        <w:t>:</w:t>
      </w:r>
    </w:p>
    <w:bookmarkStart w:name="z22" w:id="13"/>
    <w:p>
      <w:pPr>
        <w:spacing w:after="0"/>
        <w:ind w:left="0"/>
        <w:jc w:val="both"/>
      </w:pPr>
      <w:r>
        <w:rPr>
          <w:rFonts w:ascii="Times New Roman"/>
          <w:b w:val="false"/>
          <w:i w:val="false"/>
          <w:color w:val="000000"/>
          <w:sz w:val="28"/>
        </w:rPr>
        <w:t>
      бірінші абзац мынадай редакцияда жазылсын:</w:t>
      </w:r>
    </w:p>
    <w:bookmarkEnd w:id="13"/>
    <w:bookmarkStart w:name="z23" w:id="14"/>
    <w:p>
      <w:pPr>
        <w:spacing w:after="0"/>
        <w:ind w:left="0"/>
        <w:jc w:val="both"/>
      </w:pPr>
      <w:r>
        <w:rPr>
          <w:rFonts w:ascii="Times New Roman"/>
          <w:b w:val="false"/>
          <w:i w:val="false"/>
          <w:color w:val="000000"/>
          <w:sz w:val="28"/>
        </w:rPr>
        <w:t>
      "4. 2017 жылға арналған аудандық бюджетте республикалық бюджеттен бөлінетін нысаналы трансферттердің және кредиттердің жалпы сомасы 1 399 129 мың теңге көлемінде ескерілсін:";</w:t>
      </w:r>
    </w:p>
    <w:bookmarkEnd w:id="14"/>
    <w:bookmarkStart w:name="z24" w:id="15"/>
    <w:p>
      <w:pPr>
        <w:spacing w:after="0"/>
        <w:ind w:left="0"/>
        <w:jc w:val="both"/>
      </w:pPr>
      <w:r>
        <w:rPr>
          <w:rFonts w:ascii="Times New Roman"/>
          <w:b w:val="false"/>
          <w:i w:val="false"/>
          <w:color w:val="000000"/>
          <w:sz w:val="28"/>
        </w:rPr>
        <w:t>
      мынадай редакциядағы он үшінші абзацпен толықтырылсын:</w:t>
      </w:r>
    </w:p>
    <w:bookmarkEnd w:id="15"/>
    <w:bookmarkStart w:name="z25" w:id="16"/>
    <w:p>
      <w:pPr>
        <w:spacing w:after="0"/>
        <w:ind w:left="0"/>
        <w:jc w:val="both"/>
      </w:pPr>
      <w:r>
        <w:rPr>
          <w:rFonts w:ascii="Times New Roman"/>
          <w:b w:val="false"/>
          <w:i w:val="false"/>
          <w:color w:val="000000"/>
          <w:sz w:val="28"/>
        </w:rPr>
        <w:t>
      "техникалық көмекші құралдар тізбесін кеңейтуге – 2 206 мың теңге.";</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 тармақта</w:t>
      </w:r>
      <w:r>
        <w:rPr>
          <w:rFonts w:ascii="Times New Roman"/>
          <w:b w:val="false"/>
          <w:i w:val="false"/>
          <w:color w:val="000000"/>
          <w:sz w:val="28"/>
        </w:rPr>
        <w:t>:</w:t>
      </w:r>
    </w:p>
    <w:bookmarkStart w:name="z27" w:id="17"/>
    <w:p>
      <w:pPr>
        <w:spacing w:after="0"/>
        <w:ind w:left="0"/>
        <w:jc w:val="both"/>
      </w:pPr>
      <w:r>
        <w:rPr>
          <w:rFonts w:ascii="Times New Roman"/>
          <w:b w:val="false"/>
          <w:i w:val="false"/>
          <w:color w:val="000000"/>
          <w:sz w:val="28"/>
        </w:rPr>
        <w:t>
      бірінші абзац мынадай редакцияда жазылсын:</w:t>
      </w:r>
    </w:p>
    <w:bookmarkEnd w:id="17"/>
    <w:bookmarkStart w:name="z28" w:id="18"/>
    <w:p>
      <w:pPr>
        <w:spacing w:after="0"/>
        <w:ind w:left="0"/>
        <w:jc w:val="both"/>
      </w:pPr>
      <w:r>
        <w:rPr>
          <w:rFonts w:ascii="Times New Roman"/>
          <w:b w:val="false"/>
          <w:i w:val="false"/>
          <w:color w:val="000000"/>
          <w:sz w:val="28"/>
        </w:rPr>
        <w:t>
      "5. 2017 жылға арналған аудандық бюджетте облыстық бюджеттен бөлінетін нысаналы трансферттердің және кредиттердің жалпы сомасы 647 487 мың теңге көлемінде ескерілсін:";</w:t>
      </w:r>
    </w:p>
    <w:bookmarkEnd w:id="18"/>
    <w:bookmarkStart w:name="z29" w:id="19"/>
    <w:p>
      <w:pPr>
        <w:spacing w:after="0"/>
        <w:ind w:left="0"/>
        <w:jc w:val="both"/>
      </w:pPr>
      <w:r>
        <w:rPr>
          <w:rFonts w:ascii="Times New Roman"/>
          <w:b w:val="false"/>
          <w:i w:val="false"/>
          <w:color w:val="000000"/>
          <w:sz w:val="28"/>
        </w:rPr>
        <w:t>
      бесінші абзац мынадай редакцияда жазылсын:</w:t>
      </w:r>
    </w:p>
    <w:bookmarkEnd w:id="19"/>
    <w:bookmarkStart w:name="z30" w:id="20"/>
    <w:p>
      <w:pPr>
        <w:spacing w:after="0"/>
        <w:ind w:left="0"/>
        <w:jc w:val="both"/>
      </w:pPr>
      <w:r>
        <w:rPr>
          <w:rFonts w:ascii="Times New Roman"/>
          <w:b w:val="false"/>
          <w:i w:val="false"/>
          <w:color w:val="000000"/>
          <w:sz w:val="28"/>
        </w:rPr>
        <w:t>
      "мобильді орталықтардағы оқуды қосқандағы еңбек нарығында сұранысқа ие кәсіптер мен дағдылар бойынша жұмысшы кадрларды қысқа мерзімді кәсіптік оқу – 21 543 мың теңге;";</w:t>
      </w:r>
    </w:p>
    <w:bookmarkEnd w:id="20"/>
    <w:bookmarkStart w:name="z31" w:id="21"/>
    <w:p>
      <w:pPr>
        <w:spacing w:after="0"/>
        <w:ind w:left="0"/>
        <w:jc w:val="both"/>
      </w:pPr>
      <w:r>
        <w:rPr>
          <w:rFonts w:ascii="Times New Roman"/>
          <w:b w:val="false"/>
          <w:i w:val="false"/>
          <w:color w:val="000000"/>
          <w:sz w:val="28"/>
        </w:rPr>
        <w:t>
      жетінші абзац мынадай редакцияда жазылсын:</w:t>
      </w:r>
    </w:p>
    <w:bookmarkEnd w:id="21"/>
    <w:bookmarkStart w:name="z32" w:id="22"/>
    <w:p>
      <w:pPr>
        <w:spacing w:after="0"/>
        <w:ind w:left="0"/>
        <w:jc w:val="both"/>
      </w:pPr>
      <w:r>
        <w:rPr>
          <w:rFonts w:ascii="Times New Roman"/>
          <w:b w:val="false"/>
          <w:i w:val="false"/>
          <w:color w:val="000000"/>
          <w:sz w:val="28"/>
        </w:rPr>
        <w:t>
      "Ақсай қаласы Қарашығанақ – 1 шағынауданындағы алаң ішілік жолдарды және тік жобалау, инженерлік коммуникациялық желілердің құрылысы – 35 276 мың теңге;";</w:t>
      </w:r>
    </w:p>
    <w:bookmarkEnd w:id="22"/>
    <w:bookmarkStart w:name="z33" w:id="23"/>
    <w:p>
      <w:pPr>
        <w:spacing w:after="0"/>
        <w:ind w:left="0"/>
        <w:jc w:val="both"/>
      </w:pPr>
      <w:r>
        <w:rPr>
          <w:rFonts w:ascii="Times New Roman"/>
          <w:b w:val="false"/>
          <w:i w:val="false"/>
          <w:color w:val="000000"/>
          <w:sz w:val="28"/>
        </w:rPr>
        <w:t>
      мынадай редакциядағы он екінші абзацпен толықтырылсын:</w:t>
      </w:r>
    </w:p>
    <w:bookmarkEnd w:id="23"/>
    <w:bookmarkStart w:name="z34" w:id="24"/>
    <w:p>
      <w:pPr>
        <w:spacing w:after="0"/>
        <w:ind w:left="0"/>
        <w:jc w:val="both"/>
      </w:pPr>
      <w:r>
        <w:rPr>
          <w:rFonts w:ascii="Times New Roman"/>
          <w:b w:val="false"/>
          <w:i w:val="false"/>
          <w:color w:val="000000"/>
          <w:sz w:val="28"/>
        </w:rPr>
        <w:t>
      "Бөрлі ауданы Ақсай қаласының №4 орта жалпы білім беретін мектебіне "Орта білім беретін үздік ұйым" грантын бөлу – 19 567 мың теңге;";</w:t>
      </w:r>
    </w:p>
    <w:bookmarkEnd w:id="24"/>
    <w:bookmarkStart w:name="z35" w:id="25"/>
    <w:p>
      <w:pPr>
        <w:spacing w:after="0"/>
        <w:ind w:left="0"/>
        <w:jc w:val="both"/>
      </w:pPr>
      <w:r>
        <w:rPr>
          <w:rFonts w:ascii="Times New Roman"/>
          <w:b w:val="false"/>
          <w:i w:val="false"/>
          <w:color w:val="000000"/>
          <w:sz w:val="28"/>
        </w:rPr>
        <w:t>
      мынадай редакциядағы он үшінші абзацпен толықтырылсын:</w:t>
      </w:r>
    </w:p>
    <w:bookmarkEnd w:id="25"/>
    <w:bookmarkStart w:name="z36" w:id="26"/>
    <w:p>
      <w:pPr>
        <w:spacing w:after="0"/>
        <w:ind w:left="0"/>
        <w:jc w:val="both"/>
      </w:pPr>
      <w:r>
        <w:rPr>
          <w:rFonts w:ascii="Times New Roman"/>
          <w:b w:val="false"/>
          <w:i w:val="false"/>
          <w:color w:val="000000"/>
          <w:sz w:val="28"/>
        </w:rPr>
        <w:t>
      "мүгедектерге қызмет көрсетуге бағдарланған ұйымдар орналасқан жерлерде жол белгілері мен сілтегіштерін орнатуға – 103 мың теңге;";</w:t>
      </w:r>
    </w:p>
    <w:bookmarkEnd w:id="26"/>
    <w:bookmarkStart w:name="z37" w:id="27"/>
    <w:p>
      <w:pPr>
        <w:spacing w:after="0"/>
        <w:ind w:left="0"/>
        <w:jc w:val="both"/>
      </w:pPr>
      <w:r>
        <w:rPr>
          <w:rFonts w:ascii="Times New Roman"/>
          <w:b w:val="false"/>
          <w:i w:val="false"/>
          <w:color w:val="000000"/>
          <w:sz w:val="28"/>
        </w:rPr>
        <w:t>
      мынадай редакциядағы он төртінші абзацпен толықтырылсын:</w:t>
      </w:r>
    </w:p>
    <w:bookmarkEnd w:id="27"/>
    <w:bookmarkStart w:name="z38" w:id="28"/>
    <w:p>
      <w:pPr>
        <w:spacing w:after="0"/>
        <w:ind w:left="0"/>
        <w:jc w:val="both"/>
      </w:pPr>
      <w:r>
        <w:rPr>
          <w:rFonts w:ascii="Times New Roman"/>
          <w:b w:val="false"/>
          <w:i w:val="false"/>
          <w:color w:val="000000"/>
          <w:sz w:val="28"/>
        </w:rPr>
        <w:t>
      "жастар практикасына – 2 269 мың теңге.";</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 тармақ</w:t>
      </w:r>
      <w:r>
        <w:rPr>
          <w:rFonts w:ascii="Times New Roman"/>
          <w:b w:val="false"/>
          <w:i w:val="false"/>
          <w:color w:val="000000"/>
          <w:sz w:val="28"/>
        </w:rPr>
        <w:t xml:space="preserve"> мынадай редакцияда жазылсын:</w:t>
      </w:r>
    </w:p>
    <w:bookmarkStart w:name="z40" w:id="29"/>
    <w:p>
      <w:pPr>
        <w:spacing w:after="0"/>
        <w:ind w:left="0"/>
        <w:jc w:val="both"/>
      </w:pPr>
      <w:r>
        <w:rPr>
          <w:rFonts w:ascii="Times New Roman"/>
          <w:b w:val="false"/>
          <w:i w:val="false"/>
          <w:color w:val="000000"/>
          <w:sz w:val="28"/>
        </w:rPr>
        <w:t>
      "7. 2017 жылға арналған ауданның жергілікті атқарушы органдарының резерві 207 687 мың теңге көлемінде бекітілсін.";</w:t>
      </w:r>
    </w:p>
    <w:bookmarkEnd w:id="29"/>
    <w:bookmarkStart w:name="z41" w:id="3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0"/>
    <w:bookmarkStart w:name="z42" w:id="31"/>
    <w:p>
      <w:pPr>
        <w:spacing w:after="0"/>
        <w:ind w:left="0"/>
        <w:jc w:val="both"/>
      </w:pPr>
      <w:r>
        <w:rPr>
          <w:rFonts w:ascii="Times New Roman"/>
          <w:b w:val="false"/>
          <w:i w:val="false"/>
          <w:color w:val="000000"/>
          <w:sz w:val="28"/>
        </w:rPr>
        <w:t>
      2. Аудандық мәслихат аппаратының ұйымдастыру және құқықтық жұмысы бөлімі басшысының міндетін атқарушы (Л.Ж.Уржанова)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31"/>
    <w:bookmarkStart w:name="z43" w:id="32"/>
    <w:p>
      <w:pPr>
        <w:spacing w:after="0"/>
        <w:ind w:left="0"/>
        <w:jc w:val="both"/>
      </w:pPr>
      <w:r>
        <w:rPr>
          <w:rFonts w:ascii="Times New Roman"/>
          <w:b w:val="false"/>
          <w:i w:val="false"/>
          <w:color w:val="000000"/>
          <w:sz w:val="28"/>
        </w:rPr>
        <w:t>
      3. Осы шешім 2017 жылдың 1 қаңтарынан бастап қолданысқа енгізіледі.</w:t>
      </w:r>
    </w:p>
    <w:bookmarkEnd w:id="3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К.Ермекбаев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А.Куликешев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мәслихатының</w:t>
            </w:r>
            <w:r>
              <w:br/>
            </w:r>
            <w:r>
              <w:rPr>
                <w:rFonts w:ascii="Times New Roman"/>
                <w:b w:val="false"/>
                <w:i w:val="false"/>
                <w:color w:val="000000"/>
                <w:sz w:val="20"/>
              </w:rPr>
              <w:t>2017 жылғы 11 қазандағы</w:t>
            </w:r>
            <w:r>
              <w:br/>
            </w:r>
            <w:r>
              <w:rPr>
                <w:rFonts w:ascii="Times New Roman"/>
                <w:b w:val="false"/>
                <w:i w:val="false"/>
                <w:color w:val="000000"/>
                <w:sz w:val="20"/>
              </w:rPr>
              <w:t>№18-1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мәслихатының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№10-2 шешіміне 1-қосымша</w:t>
            </w:r>
          </w:p>
        </w:tc>
      </w:tr>
    </w:tbl>
    <w:bookmarkStart w:name="z48" w:id="33"/>
    <w:p>
      <w:pPr>
        <w:spacing w:after="0"/>
        <w:ind w:left="0"/>
        <w:jc w:val="left"/>
      </w:pPr>
      <w:r>
        <w:rPr>
          <w:rFonts w:ascii="Times New Roman"/>
          <w:b/>
          <w:i w:val="false"/>
          <w:color w:val="000000"/>
        </w:rPr>
        <w:t xml:space="preserve"> 2017 жылға арналған аудандық бюджет</w:t>
      </w:r>
    </w:p>
    <w:bookmarkEnd w:id="33"/>
    <w:bookmarkStart w:name="z49" w:id="34"/>
    <w:p>
      <w:pPr>
        <w:spacing w:after="0"/>
        <w:ind w:left="0"/>
        <w:jc w:val="both"/>
      </w:pPr>
      <w:r>
        <w:rPr>
          <w:rFonts w:ascii="Times New Roman"/>
          <w:b w:val="false"/>
          <w:i w:val="false"/>
          <w:color w:val="000000"/>
          <w:sz w:val="28"/>
        </w:rPr>
        <w:t>
      мың теңге</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788"/>
        <w:gridCol w:w="1071"/>
        <w:gridCol w:w="1071"/>
        <w:gridCol w:w="5679"/>
        <w:gridCol w:w="290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9 765 120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8 849 721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2 585 875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2 585 875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4 590 601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4 590 601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920 756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681 567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24 785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211 404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739 648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593 872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97 289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48 487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88 888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78 888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18 684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70 204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70 204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478 517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412 914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412 914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65 603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65 603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347 994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347 994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347 994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11 381 086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659 956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511 140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27 864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167 042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112 051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54 991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316 234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310 074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1 45 761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70 989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70 989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39 774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18 442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34 998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34 998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89 237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75 737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75 737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30 713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45 024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35 573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35 573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35 573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35 573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5 140 344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901 295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782 236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702 110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80 126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119 059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119 059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3 845 924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3 686 354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3 422 160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264 194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393 125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393 125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230 539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135 497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392 515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50 561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44 516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24 247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309 120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309 120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99 425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41 323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54 759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37 649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32 834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32 628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27 943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1 621 476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687 028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54 165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54 165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601 288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541 155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Инженерлік-коммуникациялық инфрақұрылымды жобалау, дамыту және (немесе) жайластыру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60 133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259 719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184 647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161 152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23 495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75 072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74 972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674 729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76 658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32 557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39 356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598 071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225 932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212 139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893 616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405 912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398 912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398 912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138 289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138 289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112 226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224 045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142 577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138 878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81 468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81 468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52 334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73 036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39 103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213 678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177 793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26 722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26 722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111 071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44 058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20 746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20 746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15 139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15 139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15 139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57 785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57 785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43 899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29 815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1 468 440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1 468 440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357 702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357 702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1 110 738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1 110 738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235 253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224 192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207 687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207 687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572 323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572 323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572 323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472 800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82 866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1 321 059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1 344 467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1 276 397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1 276 397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1 276 397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1 276 397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жасалатын операциялар бойынша сальдо</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уәкілетті ұйымдардың жарғылық капиталдарын ұлғайту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-2 977 165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қаржыландыру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2 977 165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1 698 622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1 698 622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1 698 622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1 296 554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1 296 554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1 296 554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