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d4ff" w14:textId="e02d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2016 жылғы 21 маусымдағы № 109 "Бөкей ордасы ауданы бойынша 2016 жылға арналған қоғамдық жұмыстарды ұйымдастыру және қаржыландыру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2017 жылғы 27 қаңтардағы № 16 қаулысы. Батыс Қазақстан облысының Әділет департаментінде 2017 жылдың 15 ақпанда № 4687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 жылғы 21 маусымдағы №109 "Бөкей ордасы ауданы бойынша 2016 жылға арналған қоғамдық жұмыстарды ұйымдастыру және қаржыландыру туралы" Бөкей ордасы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№4494 тіркелген, 2016 жылғы 1 тамызда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Бөкей ордасы ауданы әкімі аппаратының басшысы (Е.Айтқалиев) осы қаулының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Л.Қайырғалиеваға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