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58bc6" w14:textId="6258b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жылы Бөкей ордасы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2017 жылғы 9 наурыздағы № 9-2 шешімі. Батыс Қазақстан облысының Әділет департаментінде 2017 жылғы 15 наурызда № 4715 болып тіркелді. Күші жойылды - Батыс Қазақстан облысы Бөкей ордасы аудандық мәслихатының 2018 жылғы 30 наурыздағы № 14-6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Бөкей ордасы аудандық мәслихатының 30.03.2018 </w:t>
      </w:r>
      <w:r>
        <w:rPr>
          <w:rFonts w:ascii="Times New Roman"/>
          <w:b w:val="false"/>
          <w:i w:val="false"/>
          <w:color w:val="ff0000"/>
          <w:sz w:val="28"/>
        </w:rPr>
        <w:t>№ 14-6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2014 жылы 9 желтоқсанда № 9946 тіркелді) сәйкес, аудан әкімі мәлімдеген денсаулық сақтау, білім беру, әлеуметтік қамсыздандыру, мәдениет, спорт және агроөнеркәсіптік кешен саласындағы мамандарға қажеттілікті ескере отырып,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2017 жылы Бөкей ордасы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w:t>
      </w:r>
    </w:p>
    <w:bookmarkEnd w:id="1"/>
    <w:bookmarkStart w:name="z5" w:id="2"/>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2"/>
    <w:bookmarkStart w:name="z6" w:id="3"/>
    <w:p>
      <w:pPr>
        <w:spacing w:after="0"/>
        <w:ind w:left="0"/>
        <w:jc w:val="both"/>
      </w:pPr>
      <w:r>
        <w:rPr>
          <w:rFonts w:ascii="Times New Roman"/>
          <w:b w:val="false"/>
          <w:i w:val="false"/>
          <w:color w:val="000000"/>
          <w:sz w:val="28"/>
        </w:rPr>
        <w:t>
      2) тұрғын үй сатып алу немесе салу үшін бюджеттік кредит – бір мың бес жүз еселік айлық есептік көрсеткіштен аспайтын сомада берілсін.</w:t>
      </w:r>
    </w:p>
    <w:bookmarkEnd w:id="3"/>
    <w:bookmarkStart w:name="z7" w:id="4"/>
    <w:p>
      <w:pPr>
        <w:spacing w:after="0"/>
        <w:ind w:left="0"/>
        <w:jc w:val="both"/>
      </w:pPr>
      <w:r>
        <w:rPr>
          <w:rFonts w:ascii="Times New Roman"/>
          <w:b w:val="false"/>
          <w:i w:val="false"/>
          <w:color w:val="000000"/>
          <w:sz w:val="28"/>
        </w:rPr>
        <w:t>
      2. Бөкей ордасы аудандық мәслихатының аппарат басшысы (А. Хайруллин) осы шешімнің әділет органдарында мемлекеттік тіркелуін,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
    <w:bookmarkStart w:name="z8"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Унаев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Таңатов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