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38dd" w14:textId="ce93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10 қазандағы № 12-4 шешімі. Батыс Қазақстан облысының Әділет департаментінде 2017 жылғы 27 қазанда № 4941 болып тіркелді. Күші жойылды - Батыс Қазақстан облысы Бөкей ордасы аудандық мәслихатының 2019 жылғы 18 наурыздағы № 25-6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18.03.2019 </w:t>
      </w:r>
      <w:r>
        <w:rPr>
          <w:rFonts w:ascii="Times New Roman"/>
          <w:b w:val="false"/>
          <w:i w:val="false"/>
          <w:color w:val="ff0000"/>
          <w:sz w:val="28"/>
        </w:rPr>
        <w:t>№ 25-6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торағасы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Н.Тажмұратов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10 қазандағы №12-4</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r>
        <w:br/>
      </w:r>
      <w:r>
        <w:rPr>
          <w:rFonts w:ascii="Times New Roman"/>
          <w:b/>
          <w:i w:val="false"/>
          <w:color w:val="000000"/>
        </w:rPr>
        <w:t>1. Жалпы ережелер</w:t>
      </w:r>
    </w:p>
    <w:bookmarkEnd w:id="4"/>
    <w:bookmarkStart w:name="z11" w:id="5"/>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шешімімен коммуналдық меншікке түскен болып танылған иесіз қалдықтарды (бұдан әрі - қалдықтар) басқару тәртібін айқындайды.</w:t>
      </w:r>
    </w:p>
    <w:bookmarkEnd w:id="5"/>
    <w:bookmarkStart w:name="z12"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3" w:id="7"/>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7"/>
    <w:bookmarkStart w:name="z14" w:id="8"/>
    <w:p>
      <w:pPr>
        <w:spacing w:after="0"/>
        <w:ind w:left="0"/>
        <w:jc w:val="both"/>
      </w:pPr>
      <w:r>
        <w:rPr>
          <w:rFonts w:ascii="Times New Roman"/>
          <w:b w:val="false"/>
          <w:i w:val="false"/>
          <w:color w:val="000000"/>
          <w:sz w:val="28"/>
        </w:rPr>
        <w:t>
      Комиссияның жұмысшы органы "Бөкей ордасы аудандық тұрғын үй-коммуналдық шаруашылық, жолаушылар көлігі және автомобиль жолдары бөлімі" мемлекеттік мекемесі болып (бұдан әрі - бөлім) табылады.</w:t>
      </w:r>
    </w:p>
    <w:bookmarkEnd w:id="8"/>
    <w:bookmarkStart w:name="z15" w:id="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16" w:id="10"/>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0"/>
    <w:bookmarkStart w:name="z17"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bookmarkStart w:name="z18" w:id="1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2"/>
    <w:bookmarkStart w:name="z19" w:id="13"/>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3"/>
    <w:bookmarkStart w:name="z20" w:id="14"/>
    <w:p>
      <w:pPr>
        <w:spacing w:after="0"/>
        <w:ind w:left="0"/>
        <w:jc w:val="both"/>
      </w:pPr>
      <w:r>
        <w:rPr>
          <w:rFonts w:ascii="Times New Roman"/>
          <w:b w:val="false"/>
          <w:i w:val="false"/>
          <w:color w:val="000000"/>
          <w:sz w:val="28"/>
        </w:rPr>
        <w:t>
      1) қалдықтардың құрамын зерделеу;</w:t>
      </w:r>
    </w:p>
    <w:bookmarkEnd w:id="14"/>
    <w:bookmarkStart w:name="z21" w:id="15"/>
    <w:p>
      <w:pPr>
        <w:spacing w:after="0"/>
        <w:ind w:left="0"/>
        <w:jc w:val="both"/>
      </w:pPr>
      <w:r>
        <w:rPr>
          <w:rFonts w:ascii="Times New Roman"/>
          <w:b w:val="false"/>
          <w:i w:val="false"/>
          <w:color w:val="000000"/>
          <w:sz w:val="28"/>
        </w:rPr>
        <w:t>
      2) қалдықтардың күйін анықтау;</w:t>
      </w:r>
    </w:p>
    <w:bookmarkEnd w:id="15"/>
    <w:bookmarkStart w:name="z22" w:id="16"/>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 169-ө "Қалдықтар сыныптамасын бекіту туралы" (Қазақстан Республикасы Әділет Министрлігінде 2007 жылғы 2 шілдеде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№128-ө "Қауіпті қалдықтар паспортының нысанын бекіту туралы" (Қазақстан Республикасы Әділет Министрлігінде 2007 жылғы 11 маусымда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6"/>
    <w:bookmarkStart w:name="z23" w:id="17"/>
    <w:p>
      <w:pPr>
        <w:spacing w:after="0"/>
        <w:ind w:left="0"/>
        <w:jc w:val="both"/>
      </w:pPr>
      <w:r>
        <w:rPr>
          <w:rFonts w:ascii="Times New Roman"/>
          <w:b w:val="false"/>
          <w:i w:val="false"/>
          <w:color w:val="000000"/>
          <w:sz w:val="28"/>
        </w:rPr>
        <w:t>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7"/>
    <w:bookmarkStart w:name="z24" w:id="18"/>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8"/>
    <w:bookmarkStart w:name="z25" w:id="19"/>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9"/>
    <w:bookmarkStart w:name="z26" w:id="20"/>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0"/>
    <w:bookmarkStart w:name="z27" w:id="21"/>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1"/>
    <w:bookmarkStart w:name="z28" w:id="22"/>
    <w:p>
      <w:pPr>
        <w:spacing w:after="0"/>
        <w:ind w:left="0"/>
        <w:jc w:val="both"/>
      </w:pPr>
      <w:r>
        <w:rPr>
          <w:rFonts w:ascii="Times New Roman"/>
          <w:b w:val="false"/>
          <w:i w:val="false"/>
          <w:color w:val="000000"/>
          <w:sz w:val="28"/>
        </w:rPr>
        <w:t>
      10. Конкурсты дайындауды және өткізуді бөлім жүзеге асырады. Бөкей ордасы ауданы әкімдігімен Бөкей ордасы ауданы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2"/>
    <w:bookmarkStart w:name="z29" w:id="23"/>
    <w:p>
      <w:pPr>
        <w:spacing w:after="0"/>
        <w:ind w:left="0"/>
        <w:jc w:val="both"/>
      </w:pPr>
      <w:r>
        <w:rPr>
          <w:rFonts w:ascii="Times New Roman"/>
          <w:b w:val="false"/>
          <w:i w:val="false"/>
          <w:color w:val="000000"/>
          <w:sz w:val="28"/>
        </w:rPr>
        <w:t>
      11. Конкурстың шарттарын бөлім анықтайды.</w:t>
      </w:r>
    </w:p>
    <w:bookmarkEnd w:id="23"/>
    <w:bookmarkStart w:name="z30" w:id="24"/>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4"/>
    <w:bookmarkStart w:name="z31" w:id="25"/>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5"/>
    <w:bookmarkStart w:name="z32" w:id="26"/>
    <w:p>
      <w:pPr>
        <w:spacing w:after="0"/>
        <w:ind w:left="0"/>
        <w:jc w:val="both"/>
      </w:pPr>
      <w:r>
        <w:rPr>
          <w:rFonts w:ascii="Times New Roman"/>
          <w:b w:val="false"/>
          <w:i w:val="false"/>
          <w:color w:val="000000"/>
          <w:sz w:val="28"/>
        </w:rPr>
        <w:t>
      1) қалдықтар туралы тарихи анықтама;</w:t>
      </w:r>
    </w:p>
    <w:bookmarkEnd w:id="26"/>
    <w:bookmarkStart w:name="z33" w:id="27"/>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7"/>
    <w:bookmarkStart w:name="z34" w:id="28"/>
    <w:p>
      <w:pPr>
        <w:spacing w:after="0"/>
        <w:ind w:left="0"/>
        <w:jc w:val="both"/>
      </w:pPr>
      <w:r>
        <w:rPr>
          <w:rFonts w:ascii="Times New Roman"/>
          <w:b w:val="false"/>
          <w:i w:val="false"/>
          <w:color w:val="000000"/>
          <w:sz w:val="28"/>
        </w:rPr>
        <w:t>
      3) қалдықтардың қасиеттері туралы ақпарат;</w:t>
      </w:r>
    </w:p>
    <w:bookmarkEnd w:id="28"/>
    <w:bookmarkStart w:name="z35" w:id="29"/>
    <w:p>
      <w:pPr>
        <w:spacing w:after="0"/>
        <w:ind w:left="0"/>
        <w:jc w:val="both"/>
      </w:pPr>
      <w:r>
        <w:rPr>
          <w:rFonts w:ascii="Times New Roman"/>
          <w:b w:val="false"/>
          <w:i w:val="false"/>
          <w:color w:val="000000"/>
          <w:sz w:val="28"/>
        </w:rPr>
        <w:t>
      4) қоршаған ортаға әсері туралы мәліметтер.</w:t>
      </w:r>
    </w:p>
    <w:bookmarkEnd w:id="29"/>
    <w:bookmarkStart w:name="z36" w:id="30"/>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Бөкей ордасы ауданының таратылатын мерзімді баспа басылымдарында мемлекеттік және орыс тілдерінде жарияланады.</w:t>
      </w:r>
    </w:p>
    <w:bookmarkEnd w:id="30"/>
    <w:bookmarkStart w:name="z37" w:id="31"/>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Бөкей ордасы ауданы әкімдігінің интернет- ресурсында орналастырылады.</w:t>
      </w:r>
    </w:p>
    <w:bookmarkEnd w:id="31"/>
    <w:bookmarkStart w:name="z38" w:id="32"/>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2"/>
    <w:bookmarkStart w:name="z39" w:id="33"/>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3"/>
    <w:bookmarkStart w:name="z40" w:id="34"/>
    <w:p>
      <w:pPr>
        <w:spacing w:after="0"/>
        <w:ind w:left="0"/>
        <w:jc w:val="both"/>
      </w:pPr>
      <w:r>
        <w:rPr>
          <w:rFonts w:ascii="Times New Roman"/>
          <w:b w:val="false"/>
          <w:i w:val="false"/>
          <w:color w:val="000000"/>
          <w:sz w:val="28"/>
        </w:rPr>
        <w:t>
      2) өткізу уақыты мен орны;</w:t>
      </w:r>
    </w:p>
    <w:bookmarkEnd w:id="34"/>
    <w:bookmarkStart w:name="z41" w:id="35"/>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5"/>
    <w:bookmarkStart w:name="z42" w:id="36"/>
    <w:p>
      <w:pPr>
        <w:spacing w:after="0"/>
        <w:ind w:left="0"/>
        <w:jc w:val="both"/>
      </w:pPr>
      <w:r>
        <w:rPr>
          <w:rFonts w:ascii="Times New Roman"/>
          <w:b w:val="false"/>
          <w:i w:val="false"/>
          <w:color w:val="000000"/>
          <w:sz w:val="28"/>
        </w:rPr>
        <w:t>
      4) конкурстың негізгі шарттары;</w:t>
      </w:r>
    </w:p>
    <w:bookmarkEnd w:id="36"/>
    <w:bookmarkStart w:name="z43" w:id="37"/>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7"/>
    <w:bookmarkStart w:name="z44" w:id="38"/>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8"/>
    <w:bookmarkStart w:name="z45" w:id="39"/>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39"/>
    <w:bookmarkStart w:name="z46" w:id="40"/>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0"/>
    <w:bookmarkStart w:name="z47" w:id="41"/>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1"/>
    <w:bookmarkStart w:name="z48" w:id="42"/>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2"/>
    <w:bookmarkStart w:name="z49" w:id="43"/>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3"/>
    <w:bookmarkStart w:name="z50" w:id="44"/>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4"/>
    <w:bookmarkStart w:name="z51" w:id="45"/>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5"/>
    <w:bookmarkStart w:name="z52" w:id="46"/>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6"/>
    <w:bookmarkStart w:name="z53" w:id="47"/>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7"/>
    <w:bookmarkStart w:name="z54" w:id="48"/>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8"/>
    <w:bookmarkStart w:name="z55" w:id="49"/>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49"/>
    <w:bookmarkStart w:name="z56" w:id="50"/>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0"/>
    <w:bookmarkStart w:name="z57" w:id="51"/>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1"/>
    <w:bookmarkStart w:name="z58" w:id="52"/>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2"/>
    <w:bookmarkStart w:name="z59" w:id="53"/>
    <w:p>
      <w:pPr>
        <w:spacing w:after="0"/>
        <w:ind w:left="0"/>
        <w:jc w:val="both"/>
      </w:pPr>
      <w:r>
        <w:rPr>
          <w:rFonts w:ascii="Times New Roman"/>
          <w:b w:val="false"/>
          <w:i w:val="false"/>
          <w:color w:val="000000"/>
          <w:sz w:val="28"/>
        </w:rPr>
        <w:t>
      2) жарғы көшірмесі (заңды тұлғалар үшін);</w:t>
      </w:r>
    </w:p>
    <w:bookmarkEnd w:id="53"/>
    <w:bookmarkStart w:name="z60" w:id="54"/>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4"/>
    <w:bookmarkStart w:name="z61" w:id="55"/>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5"/>
    <w:bookmarkStart w:name="z62" w:id="56"/>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6"/>
    <w:bookmarkStart w:name="z63" w:id="57"/>
    <w:p>
      <w:pPr>
        <w:spacing w:after="0"/>
        <w:ind w:left="0"/>
        <w:jc w:val="both"/>
      </w:pPr>
      <w:r>
        <w:rPr>
          <w:rFonts w:ascii="Times New Roman"/>
          <w:b w:val="false"/>
          <w:i w:val="false"/>
          <w:color w:val="000000"/>
          <w:sz w:val="28"/>
        </w:rPr>
        <w:t>
      6) әлеуетті қатысушының қолы қойылған баға ұсынысы;</w:t>
      </w:r>
    </w:p>
    <w:bookmarkEnd w:id="57"/>
    <w:bookmarkStart w:name="z64" w:id="58"/>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8"/>
    <w:bookmarkStart w:name="z65" w:id="59"/>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59"/>
    <w:bookmarkStart w:name="z66" w:id="60"/>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0"/>
    <w:bookmarkStart w:name="z67" w:id="61"/>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1"/>
    <w:bookmarkStart w:name="z68" w:id="62"/>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2"/>
    <w:bookmarkStart w:name="z69" w:id="63"/>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3"/>
    <w:bookmarkStart w:name="z70" w:id="64"/>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4"/>
    <w:bookmarkStart w:name="z71" w:id="65"/>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5"/>
    <w:bookmarkStart w:name="z72" w:id="66"/>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6"/>
    <w:bookmarkStart w:name="z73" w:id="67"/>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7"/>
    <w:bookmarkStart w:name="z74" w:id="68"/>
    <w:p>
      <w:pPr>
        <w:spacing w:after="0"/>
        <w:ind w:left="0"/>
        <w:jc w:val="both"/>
      </w:pPr>
      <w:r>
        <w:rPr>
          <w:rFonts w:ascii="Times New Roman"/>
          <w:b w:val="false"/>
          <w:i w:val="false"/>
          <w:color w:val="000000"/>
          <w:sz w:val="28"/>
        </w:rPr>
        <w:t>
      2) ең жоғары баға.</w:t>
      </w:r>
    </w:p>
    <w:bookmarkEnd w:id="68"/>
    <w:bookmarkStart w:name="z75" w:id="69"/>
    <w:p>
      <w:pPr>
        <w:spacing w:after="0"/>
        <w:ind w:left="0"/>
        <w:jc w:val="both"/>
      </w:pPr>
      <w:r>
        <w:rPr>
          <w:rFonts w:ascii="Times New Roman"/>
          <w:b w:val="false"/>
          <w:i w:val="false"/>
          <w:color w:val="000000"/>
          <w:sz w:val="28"/>
        </w:rPr>
        <w:t>
      29. Конкурстың нәтижелері Бөкей ордасы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69"/>
    <w:bookmarkStart w:name="z76" w:id="70"/>
    <w:p>
      <w:pPr>
        <w:spacing w:after="0"/>
        <w:ind w:left="0"/>
        <w:jc w:val="both"/>
      </w:pPr>
      <w:r>
        <w:rPr>
          <w:rFonts w:ascii="Times New Roman"/>
          <w:b w:val="false"/>
          <w:i w:val="false"/>
          <w:color w:val="000000"/>
          <w:sz w:val="28"/>
        </w:rPr>
        <w:t xml:space="preserve">
      30. Конкурсқа бір ғана өтінім беруші қатысқан жағдайда, конкурс өтпеген деп танылады. </w:t>
      </w:r>
    </w:p>
    <w:bookmarkEnd w:id="70"/>
    <w:bookmarkStart w:name="z77" w:id="71"/>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1"/>
    <w:bookmarkStart w:name="z78" w:id="72"/>
    <w:p>
      <w:pPr>
        <w:spacing w:after="0"/>
        <w:ind w:left="0"/>
        <w:jc w:val="both"/>
      </w:pPr>
      <w:r>
        <w:rPr>
          <w:rFonts w:ascii="Times New Roman"/>
          <w:b w:val="false"/>
          <w:i w:val="false"/>
          <w:color w:val="000000"/>
          <w:sz w:val="28"/>
        </w:rPr>
        <w:t>
      32. Конкурс талаптарына сәйкес келетін бірде бір жоба ұсынылмаған жағдайда да конкурс өткізілген жоқ деп танылады.</w:t>
      </w:r>
    </w:p>
    <w:bookmarkEnd w:id="72"/>
    <w:bookmarkStart w:name="z79" w:id="73"/>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Бөкей ордасы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заңнамасының талаптарын сақтау бойынша міндеттемелерді қарастырады.</w:t>
      </w:r>
    </w:p>
    <w:bookmarkEnd w:id="73"/>
    <w:bookmarkStart w:name="z80" w:id="74"/>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4"/>
    <w:bookmarkStart w:name="z81" w:id="75"/>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 өткізуді қайта жариялайды.</w:t>
      </w:r>
    </w:p>
    <w:bookmarkEnd w:id="75"/>
    <w:bookmarkStart w:name="z82" w:id="76"/>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6"/>
    <w:bookmarkStart w:name="z83" w:id="77"/>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7"/>
    <w:bookmarkStart w:name="z84" w:id="78"/>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8"/>
    <w:bookmarkStart w:name="z85" w:id="79"/>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79"/>
    <w:bookmarkStart w:name="z86" w:id="80"/>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80"/>
    <w:bookmarkStart w:name="z87" w:id="81"/>
    <w:p>
      <w:pPr>
        <w:spacing w:after="0"/>
        <w:ind w:left="0"/>
        <w:jc w:val="left"/>
      </w:pPr>
      <w:r>
        <w:rPr>
          <w:rFonts w:ascii="Times New Roman"/>
          <w:b/>
          <w:i w:val="false"/>
          <w:color w:val="000000"/>
        </w:rPr>
        <w:t xml:space="preserve"> 3. Қорытынды ережелер</w:t>
      </w:r>
    </w:p>
    <w:bookmarkEnd w:id="81"/>
    <w:bookmarkStart w:name="z88" w:id="82"/>
    <w:p>
      <w:pPr>
        <w:spacing w:after="0"/>
        <w:ind w:left="0"/>
        <w:jc w:val="both"/>
      </w:pPr>
      <w:r>
        <w:rPr>
          <w:rFonts w:ascii="Times New Roman"/>
          <w:b w:val="false"/>
          <w:i w:val="false"/>
          <w:color w:val="000000"/>
          <w:sz w:val="28"/>
        </w:rPr>
        <w:t>
      38.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w:t>
            </w:r>
            <w:r>
              <w:br/>
            </w:r>
            <w:r>
              <w:rPr>
                <w:rFonts w:ascii="Times New Roman"/>
                <w:b w:val="false"/>
                <w:i w:val="false"/>
                <w:color w:val="000000"/>
                <w:sz w:val="20"/>
              </w:rPr>
              <w:t>түскен болып танылған иесіз</w:t>
            </w:r>
            <w:r>
              <w:br/>
            </w:r>
            <w:r>
              <w:rPr>
                <w:rFonts w:ascii="Times New Roman"/>
                <w:b w:val="false"/>
                <w:i w:val="false"/>
                <w:color w:val="000000"/>
                <w:sz w:val="20"/>
              </w:rPr>
              <w:t>қалдықтарды басқару</w:t>
            </w:r>
            <w:r>
              <w:br/>
            </w:r>
            <w:r>
              <w:rPr>
                <w:rFonts w:ascii="Times New Roman"/>
                <w:b w:val="false"/>
                <w:i w:val="false"/>
                <w:color w:val="000000"/>
                <w:sz w:val="20"/>
              </w:rPr>
              <w:t>қағидаларына  1-қосымша</w:t>
            </w:r>
          </w:p>
        </w:tc>
      </w:tr>
    </w:tbl>
    <w:bookmarkStart w:name="z90" w:id="83"/>
    <w:p>
      <w:pPr>
        <w:spacing w:after="0"/>
        <w:ind w:left="0"/>
        <w:jc w:val="both"/>
      </w:pPr>
      <w:r>
        <w:rPr>
          <w:rFonts w:ascii="Times New Roman"/>
          <w:b w:val="false"/>
          <w:i w:val="false"/>
          <w:color w:val="000000"/>
          <w:sz w:val="28"/>
        </w:rPr>
        <w:t>
      Нысан</w:t>
      </w:r>
    </w:p>
    <w:bookmarkEnd w:id="83"/>
    <w:bookmarkStart w:name="z91" w:id="84"/>
    <w:p>
      <w:pPr>
        <w:spacing w:after="0"/>
        <w:ind w:left="0"/>
        <w:jc w:val="left"/>
      </w:pPr>
      <w:r>
        <w:rPr>
          <w:rFonts w:ascii="Times New Roman"/>
          <w:b/>
          <w:i w:val="false"/>
          <w:color w:val="000000"/>
        </w:rPr>
        <w:t xml:space="preserve"> Иесіз қалдықтарды</w:t>
      </w:r>
      <w:r>
        <w:br/>
      </w:r>
      <w:r>
        <w:rPr>
          <w:rFonts w:ascii="Times New Roman"/>
          <w:b/>
          <w:i w:val="false"/>
          <w:color w:val="000000"/>
        </w:rPr>
        <w:t>коммуналдық меншiкке беру туралы акті</w:t>
      </w:r>
    </w:p>
    <w:bookmarkEnd w:id="84"/>
    <w:bookmarkStart w:name="z92" w:id="85"/>
    <w:p>
      <w:pPr>
        <w:spacing w:after="0"/>
        <w:ind w:left="0"/>
        <w:jc w:val="both"/>
      </w:pPr>
      <w:r>
        <w:rPr>
          <w:rFonts w:ascii="Times New Roman"/>
          <w:b w:val="false"/>
          <w:i w:val="false"/>
          <w:color w:val="000000"/>
          <w:sz w:val="28"/>
        </w:rPr>
        <w:t>
      20______жылғы "___"________________ ____________________</w:t>
      </w:r>
      <w:r>
        <w:br/>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Комиссияақұрамында: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 ________________20______жылы № ________ сот шешімінің негізінде</w:t>
      </w:r>
      <w:r>
        <w:br/>
      </w:r>
      <w:r>
        <w:rPr>
          <w:rFonts w:ascii="Times New Roman"/>
          <w:b w:val="false"/>
          <w:i w:val="false"/>
          <w:color w:val="000000"/>
          <w:sz w:val="28"/>
        </w:rPr>
        <w:t>коммуналдық меншікке мынадай құрамдағы: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Қалдық түрi</w:t>
            </w:r>
          </w:p>
          <w:bookmarkEnd w:id="86"/>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Қалдықтардың жай-күйi туралы түсiндірме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87"/>
    <w:p>
      <w:pPr>
        <w:spacing w:after="0"/>
        <w:ind w:left="0"/>
        <w:jc w:val="both"/>
      </w:pPr>
      <w:r>
        <w:rPr>
          <w:rFonts w:ascii="Times New Roman"/>
          <w:b w:val="false"/>
          <w:i w:val="false"/>
          <w:color w:val="000000"/>
          <w:sz w:val="28"/>
        </w:rPr>
        <w:t>
      иесіз қалдықтардың қабылдағаны туралы осі актіні жасады.</w:t>
      </w:r>
      <w:r>
        <w:br/>
      </w:r>
      <w:r>
        <w:rPr>
          <w:rFonts w:ascii="Times New Roman"/>
          <w:b w:val="false"/>
          <w:i w:val="false"/>
          <w:color w:val="000000"/>
          <w:sz w:val="28"/>
        </w:rPr>
        <w:t>Комиссия мүшелерi (Т.А.Ә., қолы):</w:t>
      </w:r>
      <w:r>
        <w:br/>
      </w:r>
      <w:r>
        <w:rPr>
          <w:rFonts w:ascii="Times New Roman"/>
          <w:b w:val="false"/>
          <w:i w:val="false"/>
          <w:color w:val="000000"/>
          <w:sz w:val="28"/>
        </w:rPr>
        <w:t>Мөрдің орны</w:t>
      </w:r>
      <w:r>
        <w:br/>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метр куб;</w:t>
      </w:r>
      <w:r>
        <w:br/>
      </w:r>
      <w:r>
        <w:rPr>
          <w:rFonts w:ascii="Times New Roman"/>
          <w:b w:val="false"/>
          <w:i w:val="false"/>
          <w:color w:val="000000"/>
          <w:sz w:val="28"/>
        </w:rPr>
        <w:t>Т.А.Ә.- тегі, аты, әкесінің аты;</w:t>
      </w:r>
      <w:r>
        <w:br/>
      </w:r>
      <w:r>
        <w:rPr>
          <w:rFonts w:ascii="Times New Roman"/>
          <w:b w:val="false"/>
          <w:i w:val="false"/>
          <w:color w:val="000000"/>
          <w:sz w:val="28"/>
        </w:rPr>
        <w:t>га-гектар.</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w:t>
            </w:r>
            <w:r>
              <w:br/>
            </w:r>
            <w:r>
              <w:rPr>
                <w:rFonts w:ascii="Times New Roman"/>
                <w:b w:val="false"/>
                <w:i w:val="false"/>
                <w:color w:val="000000"/>
                <w:sz w:val="20"/>
              </w:rPr>
              <w:t>түскен болып танылған иесіз</w:t>
            </w:r>
            <w:r>
              <w:br/>
            </w:r>
            <w:r>
              <w:rPr>
                <w:rFonts w:ascii="Times New Roman"/>
                <w:b w:val="false"/>
                <w:i w:val="false"/>
                <w:color w:val="000000"/>
                <w:sz w:val="20"/>
              </w:rPr>
              <w:t>қалдықтарды басқару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7" w:id="88"/>
    <w:p>
      <w:pPr>
        <w:spacing w:after="0"/>
        <w:ind w:left="0"/>
        <w:jc w:val="both"/>
      </w:pPr>
      <w:r>
        <w:rPr>
          <w:rFonts w:ascii="Times New Roman"/>
          <w:b w:val="false"/>
          <w:i w:val="false"/>
          <w:color w:val="000000"/>
          <w:sz w:val="28"/>
        </w:rPr>
        <w:t>
      Нысан</w:t>
      </w:r>
    </w:p>
    <w:bookmarkEnd w:id="88"/>
    <w:bookmarkStart w:name="z98" w:id="89"/>
    <w:p>
      <w:pPr>
        <w:spacing w:after="0"/>
        <w:ind w:left="0"/>
        <w:jc w:val="left"/>
      </w:pPr>
      <w:r>
        <w:rPr>
          <w:rFonts w:ascii="Times New Roman"/>
          <w:b/>
          <w:i w:val="false"/>
          <w:color w:val="000000"/>
        </w:rPr>
        <w:t xml:space="preserve"> Қалдықтарды сату жөніндегі конкурсқа қатысуға өтінім</w:t>
      </w:r>
    </w:p>
    <w:bookmarkEnd w:id="89"/>
    <w:bookmarkStart w:name="z99" w:id="90"/>
    <w:p>
      <w:pPr>
        <w:spacing w:after="0"/>
        <w:ind w:left="0"/>
        <w:jc w:val="both"/>
      </w:pPr>
      <w:r>
        <w:rPr>
          <w:rFonts w:ascii="Times New Roman"/>
          <w:b w:val="false"/>
          <w:i w:val="false"/>
          <w:color w:val="000000"/>
          <w:sz w:val="28"/>
        </w:rPr>
        <w:t>
      1.______________________________________________________________________________өтініш берушінің атауы</w:t>
      </w:r>
      <w:r>
        <w:br/>
      </w:r>
      <w:r>
        <w:rPr>
          <w:rFonts w:ascii="Times New Roman"/>
          <w:b w:val="false"/>
          <w:i w:val="false"/>
          <w:color w:val="000000"/>
          <w:sz w:val="28"/>
        </w:rPr>
        <w:t>2.______________________________________________________________________________</w:t>
      </w:r>
      <w:r>
        <w:br/>
      </w:r>
      <w:r>
        <w:rPr>
          <w:rFonts w:ascii="Times New Roman"/>
          <w:b w:val="false"/>
          <w:i w:val="false"/>
          <w:color w:val="000000"/>
          <w:sz w:val="28"/>
        </w:rPr>
        <w:t xml:space="preserve"> өтініш берушінің заңды мекен жайы және негізгі қызмет орнының мекенжайы</w:t>
      </w:r>
      <w:r>
        <w:br/>
      </w:r>
      <w:r>
        <w:rPr>
          <w:rFonts w:ascii="Times New Roman"/>
          <w:b w:val="false"/>
          <w:i w:val="false"/>
          <w:color w:val="000000"/>
          <w:sz w:val="28"/>
        </w:rPr>
        <w:t>3.______________________________________________________________________________</w:t>
      </w:r>
      <w:r>
        <w:br/>
      </w:r>
      <w:r>
        <w:rPr>
          <w:rFonts w:ascii="Times New Roman"/>
          <w:b w:val="false"/>
          <w:i w:val="false"/>
          <w:color w:val="000000"/>
          <w:sz w:val="28"/>
        </w:rPr>
        <w:t xml:space="preserve"> мемлекеттік тиістілігі (заңды тұлғалар үшін) азаматтылығы</w:t>
      </w:r>
      <w:r>
        <w:br/>
      </w:r>
      <w:r>
        <w:rPr>
          <w:rFonts w:ascii="Times New Roman"/>
          <w:b w:val="false"/>
          <w:i w:val="false"/>
          <w:color w:val="000000"/>
          <w:sz w:val="28"/>
        </w:rPr>
        <w:t>(жеке тұлғалар үшін)</w:t>
      </w:r>
      <w:r>
        <w:br/>
      </w:r>
      <w:r>
        <w:rPr>
          <w:rFonts w:ascii="Times New Roman"/>
          <w:b w:val="false"/>
          <w:i w:val="false"/>
          <w:color w:val="000000"/>
          <w:sz w:val="28"/>
        </w:rPr>
        <w:t>4.______________________________________________________________________________</w:t>
      </w:r>
      <w:r>
        <w:br/>
      </w:r>
      <w:r>
        <w:rPr>
          <w:rFonts w:ascii="Times New Roman"/>
          <w:b w:val="false"/>
          <w:i w:val="false"/>
          <w:color w:val="000000"/>
          <w:sz w:val="28"/>
        </w:rPr>
        <w:t>басшылары немесе заңды тұлғалар иелері және өтініш берушіні ұсынатын</w:t>
      </w:r>
      <w:r>
        <w:br/>
      </w:r>
      <w:r>
        <w:rPr>
          <w:rFonts w:ascii="Times New Roman"/>
          <w:b w:val="false"/>
          <w:i w:val="false"/>
          <w:color w:val="000000"/>
          <w:sz w:val="28"/>
        </w:rPr>
        <w:t>тұлғалар туралы мәлімет</w:t>
      </w:r>
      <w:r>
        <w:br/>
      </w:r>
      <w:r>
        <w:rPr>
          <w:rFonts w:ascii="Times New Roman"/>
          <w:b w:val="false"/>
          <w:i w:val="false"/>
          <w:color w:val="000000"/>
          <w:sz w:val="28"/>
        </w:rPr>
        <w:t>5._______________________________________________________________</w:t>
      </w:r>
      <w:r>
        <w:br/>
      </w:r>
      <w:r>
        <w:rPr>
          <w:rFonts w:ascii="Times New Roman"/>
          <w:b w:val="false"/>
          <w:i w:val="false"/>
          <w:color w:val="000000"/>
          <w:sz w:val="28"/>
        </w:rPr>
        <w:t>Бөкей ордасы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 ________________________      _______      ____________________________</w:t>
      </w:r>
      <w:r>
        <w:br/>
      </w:r>
      <w:r>
        <w:rPr>
          <w:rFonts w:ascii="Times New Roman"/>
          <w:b w:val="false"/>
          <w:i w:val="false"/>
          <w:color w:val="000000"/>
          <w:sz w:val="28"/>
        </w:rPr>
        <w:t>(бөлімнің атауы)      (қолы)      (Т.А.Ә.)</w:t>
      </w:r>
    </w:p>
    <w:bookmarkEnd w:id="90"/>
    <w:bookmarkStart w:name="z100" w:id="91"/>
    <w:p>
      <w:pPr>
        <w:spacing w:after="0"/>
        <w:ind w:left="0"/>
        <w:jc w:val="both"/>
      </w:pPr>
      <w:r>
        <w:rPr>
          <w:rFonts w:ascii="Times New Roman"/>
          <w:b w:val="false"/>
          <w:i w:val="false"/>
          <w:color w:val="000000"/>
          <w:sz w:val="28"/>
        </w:rPr>
        <w:t>
      Аббревиатураның толық жазылуы:</w:t>
      </w:r>
      <w:r>
        <w:br/>
      </w:r>
      <w:r>
        <w:rPr>
          <w:rFonts w:ascii="Times New Roman"/>
          <w:b w:val="false"/>
          <w:i w:val="false"/>
          <w:color w:val="000000"/>
          <w:sz w:val="28"/>
        </w:rPr>
        <w:t>Т.А.Ә.- тегі, аты, әкесінің аты.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