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8f9e" w14:textId="d008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2016 жылғы 22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10 наурыздағы № 9-1 шешімі. Батыс Қазақстан облысының Әділет департаментінде 2017 жылғы 24 наурызда № 4737 болып тіркелді. Күші жойылды - Батыс Қазақстан облысы Жаңақала аудандық мәслихатының 2018 жылғы 15 наурыздағы № 19-19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2016 жылғы 22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№4656 болып тіркелген, 2017 жылғы 25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3 938 575 мың теңге:</w:t>
      </w:r>
    </w:p>
    <w:bookmarkEnd w:id="3"/>
    <w:bookmarkStart w:name="z8" w:id="4"/>
    <w:p>
      <w:pPr>
        <w:spacing w:after="0"/>
        <w:ind w:left="0"/>
        <w:jc w:val="both"/>
      </w:pPr>
      <w:r>
        <w:rPr>
          <w:rFonts w:ascii="Times New Roman"/>
          <w:b w:val="false"/>
          <w:i w:val="false"/>
          <w:color w:val="000000"/>
          <w:sz w:val="28"/>
        </w:rPr>
        <w:t>
      салықтық түсімдер – 612 257 мың теңге;</w:t>
      </w:r>
    </w:p>
    <w:bookmarkEnd w:id="4"/>
    <w:bookmarkStart w:name="z9" w:id="5"/>
    <w:p>
      <w:pPr>
        <w:spacing w:after="0"/>
        <w:ind w:left="0"/>
        <w:jc w:val="both"/>
      </w:pPr>
      <w:r>
        <w:rPr>
          <w:rFonts w:ascii="Times New Roman"/>
          <w:b w:val="false"/>
          <w:i w:val="false"/>
          <w:color w:val="000000"/>
          <w:sz w:val="28"/>
        </w:rPr>
        <w:t>
      салықтық емес түсімдер – 1 480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3 324 278 мың теңге;</w:t>
      </w:r>
    </w:p>
    <w:bookmarkEnd w:id="7"/>
    <w:bookmarkStart w:name="z12" w:id="8"/>
    <w:p>
      <w:pPr>
        <w:spacing w:after="0"/>
        <w:ind w:left="0"/>
        <w:jc w:val="both"/>
      </w:pPr>
      <w:r>
        <w:rPr>
          <w:rFonts w:ascii="Times New Roman"/>
          <w:b w:val="false"/>
          <w:i w:val="false"/>
          <w:color w:val="000000"/>
          <w:sz w:val="28"/>
        </w:rPr>
        <w:t>
      2) шығындар – 3 993 694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58 275 мың теңге:</w:t>
      </w:r>
    </w:p>
    <w:bookmarkEnd w:id="9"/>
    <w:bookmarkStart w:name="z14" w:id="10"/>
    <w:p>
      <w:pPr>
        <w:spacing w:after="0"/>
        <w:ind w:left="0"/>
        <w:jc w:val="both"/>
      </w:pPr>
      <w:r>
        <w:rPr>
          <w:rFonts w:ascii="Times New Roman"/>
          <w:b w:val="false"/>
          <w:i w:val="false"/>
          <w:color w:val="000000"/>
          <w:sz w:val="28"/>
        </w:rPr>
        <w:t>
      бюджеттік кредиттер – 78 280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20 005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- 113 394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133 399 мың теңге:</w:t>
      </w:r>
    </w:p>
    <w:bookmarkEnd w:id="16"/>
    <w:bookmarkStart w:name="z21" w:id="17"/>
    <w:p>
      <w:pPr>
        <w:spacing w:after="0"/>
        <w:ind w:left="0"/>
        <w:jc w:val="both"/>
      </w:pPr>
      <w:r>
        <w:rPr>
          <w:rFonts w:ascii="Times New Roman"/>
          <w:b w:val="false"/>
          <w:i w:val="false"/>
          <w:color w:val="000000"/>
          <w:sz w:val="28"/>
        </w:rPr>
        <w:t>
      қарыздар түсімі – 78 280 мың теңге;</w:t>
      </w:r>
    </w:p>
    <w:bookmarkEnd w:id="17"/>
    <w:bookmarkStart w:name="z22" w:id="18"/>
    <w:p>
      <w:pPr>
        <w:spacing w:after="0"/>
        <w:ind w:left="0"/>
        <w:jc w:val="both"/>
      </w:pPr>
      <w:r>
        <w:rPr>
          <w:rFonts w:ascii="Times New Roman"/>
          <w:b w:val="false"/>
          <w:i w:val="false"/>
          <w:color w:val="000000"/>
          <w:sz w:val="28"/>
        </w:rPr>
        <w:t>
      қарыздарды өтеу – 20 005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75 124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10 наурыздағы</w:t>
            </w:r>
            <w:r>
              <w:br/>
            </w:r>
            <w:r>
              <w:rPr>
                <w:rFonts w:ascii="Times New Roman"/>
                <w:b w:val="false"/>
                <w:i w:val="false"/>
                <w:color w:val="000000"/>
                <w:sz w:val="20"/>
              </w:rPr>
              <w:t>№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8-1 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4"/>
        <w:gridCol w:w="1035"/>
        <w:gridCol w:w="1039"/>
        <w:gridCol w:w="1039"/>
        <w:gridCol w:w="5108"/>
        <w:gridCol w:w="2542"/>
        <w:gridCol w:w="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3 938 575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3 324 278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3 324 278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3 324 278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2 261 804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1 808 768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- 113 394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