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de5c" w14:textId="373d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2016 жылғы 22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2017 жылғы 8 маусымдағы № 11-1 шешімі. Батыс Қазақстан облысының Әділет департаментінде 2017 жылғы 28 маусымда № 4841 болып тіркелді. Күші жойылды - Батыс Қазақстан облысы Жаңақала аудандық мәслихатының 2018 жылғы 15 наурыздағы № 19-19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Жаңақала аудандық мәслихатының 15.03.2018 </w:t>
      </w:r>
      <w:r>
        <w:rPr>
          <w:rFonts w:ascii="Times New Roman"/>
          <w:b w:val="false"/>
          <w:i w:val="false"/>
          <w:color w:val="ff0000"/>
          <w:sz w:val="28"/>
        </w:rPr>
        <w:t>№ 19-19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Жаңақала аудандық мәслихатының 2016 жылғы 22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№4656 болып тіркелген, 2017 жылғы 25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2017-2019 жылдарға арналған аудандық бюджет 1, 2 және 3-қосымшаларға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4 429 731 мың теңге:</w:t>
      </w:r>
    </w:p>
    <w:bookmarkEnd w:id="3"/>
    <w:bookmarkStart w:name="z8" w:id="4"/>
    <w:p>
      <w:pPr>
        <w:spacing w:after="0"/>
        <w:ind w:left="0"/>
        <w:jc w:val="both"/>
      </w:pPr>
      <w:r>
        <w:rPr>
          <w:rFonts w:ascii="Times New Roman"/>
          <w:b w:val="false"/>
          <w:i w:val="false"/>
          <w:color w:val="000000"/>
          <w:sz w:val="28"/>
        </w:rPr>
        <w:t>
      салықтық түсімдер – 612 257 мың теңге;</w:t>
      </w:r>
    </w:p>
    <w:bookmarkEnd w:id="4"/>
    <w:bookmarkStart w:name="z9" w:id="5"/>
    <w:p>
      <w:pPr>
        <w:spacing w:after="0"/>
        <w:ind w:left="0"/>
        <w:jc w:val="both"/>
      </w:pPr>
      <w:r>
        <w:rPr>
          <w:rFonts w:ascii="Times New Roman"/>
          <w:b w:val="false"/>
          <w:i w:val="false"/>
          <w:color w:val="000000"/>
          <w:sz w:val="28"/>
        </w:rPr>
        <w:t>
      салықтық емес түсімдер – 1 480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560 мың теңге;</w:t>
      </w:r>
    </w:p>
    <w:bookmarkEnd w:id="6"/>
    <w:bookmarkStart w:name="z11" w:id="7"/>
    <w:p>
      <w:pPr>
        <w:spacing w:after="0"/>
        <w:ind w:left="0"/>
        <w:jc w:val="both"/>
      </w:pPr>
      <w:r>
        <w:rPr>
          <w:rFonts w:ascii="Times New Roman"/>
          <w:b w:val="false"/>
          <w:i w:val="false"/>
          <w:color w:val="000000"/>
          <w:sz w:val="28"/>
        </w:rPr>
        <w:t>
      трансферттер түсімі – 3 815 434 мың теңге;</w:t>
      </w:r>
    </w:p>
    <w:bookmarkEnd w:id="7"/>
    <w:bookmarkStart w:name="z12" w:id="8"/>
    <w:p>
      <w:pPr>
        <w:spacing w:after="0"/>
        <w:ind w:left="0"/>
        <w:jc w:val="both"/>
      </w:pPr>
      <w:r>
        <w:rPr>
          <w:rFonts w:ascii="Times New Roman"/>
          <w:b w:val="false"/>
          <w:i w:val="false"/>
          <w:color w:val="000000"/>
          <w:sz w:val="28"/>
        </w:rPr>
        <w:t>
      2) шығындар – 4 484 850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58 275 мың теңге:</w:t>
      </w:r>
    </w:p>
    <w:bookmarkEnd w:id="9"/>
    <w:bookmarkStart w:name="z14" w:id="10"/>
    <w:p>
      <w:pPr>
        <w:spacing w:after="0"/>
        <w:ind w:left="0"/>
        <w:jc w:val="both"/>
      </w:pPr>
      <w:r>
        <w:rPr>
          <w:rFonts w:ascii="Times New Roman"/>
          <w:b w:val="false"/>
          <w:i w:val="false"/>
          <w:color w:val="000000"/>
          <w:sz w:val="28"/>
        </w:rPr>
        <w:t>
      бюджеттік кредиттер – 78 280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20 005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-113 394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133 399 мың теңге:</w:t>
      </w:r>
    </w:p>
    <w:bookmarkEnd w:id="16"/>
    <w:bookmarkStart w:name="z21" w:id="17"/>
    <w:p>
      <w:pPr>
        <w:spacing w:after="0"/>
        <w:ind w:left="0"/>
        <w:jc w:val="both"/>
      </w:pPr>
      <w:r>
        <w:rPr>
          <w:rFonts w:ascii="Times New Roman"/>
          <w:b w:val="false"/>
          <w:i w:val="false"/>
          <w:color w:val="000000"/>
          <w:sz w:val="28"/>
        </w:rPr>
        <w:t>
      қарыздар түсімі – 78 280 мың теңге;</w:t>
      </w:r>
    </w:p>
    <w:bookmarkEnd w:id="17"/>
    <w:bookmarkStart w:name="z22" w:id="18"/>
    <w:p>
      <w:pPr>
        <w:spacing w:after="0"/>
        <w:ind w:left="0"/>
        <w:jc w:val="both"/>
      </w:pPr>
      <w:r>
        <w:rPr>
          <w:rFonts w:ascii="Times New Roman"/>
          <w:b w:val="false"/>
          <w:i w:val="false"/>
          <w:color w:val="000000"/>
          <w:sz w:val="28"/>
        </w:rPr>
        <w:t>
      қарыздарды өтеу – 20 005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75 124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Ж.Хайрелов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8 маусымдағы</w:t>
            </w:r>
            <w:r>
              <w:br/>
            </w:r>
            <w:r>
              <w:rPr>
                <w:rFonts w:ascii="Times New Roman"/>
                <w:b w:val="false"/>
                <w:i w:val="false"/>
                <w:color w:val="000000"/>
                <w:sz w:val="20"/>
              </w:rPr>
              <w:t>№11-1 Жаңақала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№8-1 Жаңақала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2"/>
        <w:gridCol w:w="3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4 429 731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612 257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275 548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3 815 434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3 815 434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3 815 434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07"/>
        <w:gridCol w:w="254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270 681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1 985 058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1 957 462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1 843 205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1 839 348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893 140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- 113 394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