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5235" w14:textId="b0a5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10 наурыздағы № 12-6 шешімі. Батыс Қазақстан облысының Әділет департаментінде 2017 жылғы 12 сәуірде № 4777 болып тіркелді. Күші жойылды - Батыс Қазақстан облысы Жәнібек аудандық мәслихатының 2018 жылғы 27 наурыздағы № 20-7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27.03.2018 </w:t>
      </w:r>
      <w:r>
        <w:rPr>
          <w:rFonts w:ascii="Times New Roman"/>
          <w:b w:val="false"/>
          <w:i w:val="false"/>
          <w:color w:val="ff0000"/>
          <w:sz w:val="28"/>
        </w:rPr>
        <w:t>№ 20-7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31 желтоқсанда №14637 болып тіркелген) сәйкес, Жәнібек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"Жәнібек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Жәнібек аудандық мәслихатының 2016 жылғы 18 сәуірдегі №2-4 "Жәнібек аудандық мәслихаты аппаратының" "Б" корпусы мемлекеттік әкімшілік қызметшілерінің қызметін бағалау әдістемесін бекіту туралы" (Нормативтік құқықтық актілерді мемлекеттік тіркеудің тізілімінде №4409 болып тіркелген, 2016 жылы 31 мамырда "Әділет" ақпараттық 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Жәнібек аудандық мәслихаты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А.Х.Молдағалиев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w:t>
            </w:r>
            <w:r>
              <w:br/>
            </w:r>
            <w:r>
              <w:rPr>
                <w:rFonts w:ascii="Times New Roman"/>
                <w:b w:val="false"/>
                <w:i w:val="false"/>
                <w:color w:val="000000"/>
                <w:sz w:val="20"/>
              </w:rPr>
              <w:t>№12-6 Жәнібек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Жәнібек аудандық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Жалпы ережелер</w:t>
      </w:r>
    </w:p>
    <w:bookmarkEnd w:id="6"/>
    <w:bookmarkStart w:name="z13" w:id="7"/>
    <w:p>
      <w:pPr>
        <w:spacing w:after="0"/>
        <w:ind w:left="0"/>
        <w:jc w:val="both"/>
      </w:pPr>
      <w:r>
        <w:rPr>
          <w:rFonts w:ascii="Times New Roman"/>
          <w:b w:val="false"/>
          <w:i w:val="false"/>
          <w:color w:val="000000"/>
          <w:sz w:val="28"/>
        </w:rPr>
        <w:t xml:space="preserve">
      1. Осы Жәнібек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сәйкес әзірленді және Жәнібек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"Жәнібек аудандық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Жәнібек аудандық мәслихатының 12.10.2017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бас маман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бас маманға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316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965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5200" cy="5715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басшысымен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282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82700" cy="5969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965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715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06500" cy="469900"/>
                    </a:xfrm>
                    <a:prstGeom prst="rect">
                      <a:avLst/>
                    </a:prstGeom>
                  </pic:spPr>
                </pic:pic>
              </a:graphicData>
            </a:graphic>
          </wp:inline>
        </w:drawing>
      </w:r>
    </w:p>
    <w:p>
      <w:pPr>
        <w:spacing w:after="0"/>
        <w:ind w:left="0"/>
        <w:jc w:val="left"/>
      </w:pPr>
      <w:r>
        <w:rPr>
          <w:rFonts w:ascii="Times New Roman"/>
          <w:b w:val="false"/>
          <w:i w:val="false"/>
          <w:color w:val="000000"/>
          <w:sz w:val="28"/>
        </w:rPr>
        <w:t>– жұмыстың жеке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4"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Қызметші                              Тікелей басшы</w:t>
      </w:r>
    </w:p>
    <w:bookmarkEnd w:id="121"/>
    <w:bookmarkStart w:name="z129" w:id="122"/>
    <w:p>
      <w:pPr>
        <w:spacing w:after="0"/>
        <w:ind w:left="0"/>
        <w:jc w:val="both"/>
      </w:pPr>
      <w:r>
        <w:rPr>
          <w:rFonts w:ascii="Times New Roman"/>
          <w:b w:val="false"/>
          <w:i w:val="false"/>
          <w:color w:val="000000"/>
          <w:sz w:val="28"/>
        </w:rPr>
        <w:t>
      ___________________________             ___________________________</w:t>
      </w:r>
    </w:p>
    <w:bookmarkEnd w:id="122"/>
    <w:bookmarkStart w:name="z130" w:id="123"/>
    <w:p>
      <w:pPr>
        <w:spacing w:after="0"/>
        <w:ind w:left="0"/>
        <w:jc w:val="both"/>
      </w:pPr>
      <w:r>
        <w:rPr>
          <w:rFonts w:ascii="Times New Roman"/>
          <w:b w:val="false"/>
          <w:i w:val="false"/>
          <w:color w:val="000000"/>
          <w:sz w:val="28"/>
        </w:rPr>
        <w:t>
      (тегі, аты-жөні)                         (тегі, аты-жөні)</w:t>
      </w:r>
    </w:p>
    <w:bookmarkEnd w:id="123"/>
    <w:bookmarkStart w:name="z131"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2"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4" w:id="126"/>
    <w:p>
      <w:pPr>
        <w:spacing w:after="0"/>
        <w:ind w:left="0"/>
        <w:jc w:val="both"/>
      </w:pPr>
      <w:r>
        <w:rPr>
          <w:rFonts w:ascii="Times New Roman"/>
          <w:b w:val="false"/>
          <w:i w:val="false"/>
          <w:color w:val="000000"/>
          <w:sz w:val="28"/>
        </w:rPr>
        <w:t>
      Нысан</w:t>
      </w:r>
    </w:p>
    <w:bookmarkEnd w:id="126"/>
    <w:bookmarkStart w:name="z135" w:id="127"/>
    <w:p>
      <w:pPr>
        <w:spacing w:after="0"/>
        <w:ind w:left="0"/>
        <w:jc w:val="both"/>
      </w:pPr>
      <w:r>
        <w:rPr>
          <w:rFonts w:ascii="Times New Roman"/>
          <w:b w:val="false"/>
          <w:i w:val="false"/>
          <w:color w:val="000000"/>
          <w:sz w:val="28"/>
        </w:rPr>
        <w:t>
      Бағалау парағы</w:t>
      </w:r>
    </w:p>
    <w:bookmarkEnd w:id="127"/>
    <w:bookmarkStart w:name="z136" w:id="128"/>
    <w:p>
      <w:pPr>
        <w:spacing w:after="0"/>
        <w:ind w:left="0"/>
        <w:jc w:val="both"/>
      </w:pPr>
      <w:r>
        <w:rPr>
          <w:rFonts w:ascii="Times New Roman"/>
          <w:b w:val="false"/>
          <w:i w:val="false"/>
          <w:color w:val="000000"/>
          <w:sz w:val="28"/>
        </w:rPr>
        <w:t>
      _____________________тоқсан_____жыл</w:t>
      </w:r>
    </w:p>
    <w:bookmarkEnd w:id="128"/>
    <w:bookmarkStart w:name="z137" w:id="129"/>
    <w:p>
      <w:pPr>
        <w:spacing w:after="0"/>
        <w:ind w:left="0"/>
        <w:jc w:val="both"/>
      </w:pPr>
      <w:r>
        <w:rPr>
          <w:rFonts w:ascii="Times New Roman"/>
          <w:b w:val="false"/>
          <w:i w:val="false"/>
          <w:color w:val="000000"/>
          <w:sz w:val="28"/>
        </w:rPr>
        <w:t>
      (бағаланатын кезең)</w:t>
      </w:r>
    </w:p>
    <w:bookmarkEnd w:id="129"/>
    <w:bookmarkStart w:name="z138" w:id="13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40"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1" w:id="133"/>
    <w:p>
      <w:pPr>
        <w:spacing w:after="0"/>
        <w:ind w:left="0"/>
        <w:jc w:val="both"/>
      </w:pPr>
      <w:r>
        <w:rPr>
          <w:rFonts w:ascii="Times New Roman"/>
          <w:b w:val="false"/>
          <w:i w:val="false"/>
          <w:color w:val="000000"/>
          <w:sz w:val="28"/>
        </w:rPr>
        <w:t>
      __________________________________________________________________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8"/>
    <w:p>
      <w:pPr>
        <w:spacing w:after="0"/>
        <w:ind w:left="0"/>
        <w:jc w:val="both"/>
      </w:pPr>
      <w:r>
        <w:rPr>
          <w:rFonts w:ascii="Times New Roman"/>
          <w:b w:val="false"/>
          <w:i w:val="false"/>
          <w:color w:val="000000"/>
          <w:sz w:val="28"/>
        </w:rPr>
        <w:t>
      Лауазымдық міндеттерді орындау бағасы:</w:t>
      </w:r>
    </w:p>
    <w:bookmarkEnd w:id="138"/>
    <w:bookmarkStart w:name="z149" w:id="139"/>
    <w:p>
      <w:pPr>
        <w:spacing w:after="0"/>
        <w:ind w:left="0"/>
        <w:jc w:val="both"/>
      </w:pPr>
      <w:r>
        <w:rPr>
          <w:rFonts w:ascii="Times New Roman"/>
          <w:b w:val="false"/>
          <w:i w:val="false"/>
          <w:color w:val="000000"/>
          <w:sz w:val="28"/>
        </w:rPr>
        <w:t>
      Қызметші                              Тікелей басшы</w:t>
      </w:r>
    </w:p>
    <w:bookmarkEnd w:id="139"/>
    <w:bookmarkStart w:name="z150" w:id="140"/>
    <w:p>
      <w:pPr>
        <w:spacing w:after="0"/>
        <w:ind w:left="0"/>
        <w:jc w:val="both"/>
      </w:pPr>
      <w:r>
        <w:rPr>
          <w:rFonts w:ascii="Times New Roman"/>
          <w:b w:val="false"/>
          <w:i w:val="false"/>
          <w:color w:val="000000"/>
          <w:sz w:val="28"/>
        </w:rPr>
        <w:t>
      ___________________________             ___________________________</w:t>
      </w:r>
    </w:p>
    <w:bookmarkEnd w:id="140"/>
    <w:bookmarkStart w:name="z151" w:id="141"/>
    <w:p>
      <w:pPr>
        <w:spacing w:after="0"/>
        <w:ind w:left="0"/>
        <w:jc w:val="both"/>
      </w:pPr>
      <w:r>
        <w:rPr>
          <w:rFonts w:ascii="Times New Roman"/>
          <w:b w:val="false"/>
          <w:i w:val="false"/>
          <w:color w:val="000000"/>
          <w:sz w:val="28"/>
        </w:rPr>
        <w:t>
      (тегі, аты-жөні)                         (тегі, аты-жөні)</w:t>
      </w:r>
    </w:p>
    <w:bookmarkEnd w:id="141"/>
    <w:bookmarkStart w:name="z152" w:id="142"/>
    <w:p>
      <w:pPr>
        <w:spacing w:after="0"/>
        <w:ind w:left="0"/>
        <w:jc w:val="both"/>
      </w:pPr>
      <w:r>
        <w:rPr>
          <w:rFonts w:ascii="Times New Roman"/>
          <w:b w:val="false"/>
          <w:i w:val="false"/>
          <w:color w:val="000000"/>
          <w:sz w:val="28"/>
        </w:rPr>
        <w:t>
      күні _______________________             күні _______________________</w:t>
      </w:r>
    </w:p>
    <w:bookmarkEnd w:id="142"/>
    <w:bookmarkStart w:name="z153" w:id="143"/>
    <w:p>
      <w:pPr>
        <w:spacing w:after="0"/>
        <w:ind w:left="0"/>
        <w:jc w:val="both"/>
      </w:pPr>
      <w:r>
        <w:rPr>
          <w:rFonts w:ascii="Times New Roman"/>
          <w:b w:val="false"/>
          <w:i w:val="false"/>
          <w:color w:val="000000"/>
          <w:sz w:val="28"/>
        </w:rPr>
        <w:t>
      қолы ____________________             қолы 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5" w:id="144"/>
    <w:p>
      <w:pPr>
        <w:spacing w:after="0"/>
        <w:ind w:left="0"/>
        <w:jc w:val="both"/>
      </w:pPr>
      <w:r>
        <w:rPr>
          <w:rFonts w:ascii="Times New Roman"/>
          <w:b w:val="false"/>
          <w:i w:val="false"/>
          <w:color w:val="000000"/>
          <w:sz w:val="28"/>
        </w:rPr>
        <w:t>
      Нысан</w:t>
      </w:r>
    </w:p>
    <w:bookmarkEnd w:id="144"/>
    <w:bookmarkStart w:name="z156" w:id="145"/>
    <w:p>
      <w:pPr>
        <w:spacing w:after="0"/>
        <w:ind w:left="0"/>
        <w:jc w:val="both"/>
      </w:pPr>
      <w:r>
        <w:rPr>
          <w:rFonts w:ascii="Times New Roman"/>
          <w:b w:val="false"/>
          <w:i w:val="false"/>
          <w:color w:val="000000"/>
          <w:sz w:val="28"/>
        </w:rPr>
        <w:t>
      Бағалау парағы</w:t>
      </w:r>
    </w:p>
    <w:bookmarkEnd w:id="145"/>
    <w:bookmarkStart w:name="z157" w:id="146"/>
    <w:p>
      <w:pPr>
        <w:spacing w:after="0"/>
        <w:ind w:left="0"/>
        <w:jc w:val="both"/>
      </w:pPr>
      <w:r>
        <w:rPr>
          <w:rFonts w:ascii="Times New Roman"/>
          <w:b w:val="false"/>
          <w:i w:val="false"/>
          <w:color w:val="000000"/>
          <w:sz w:val="28"/>
        </w:rPr>
        <w:t>
      _________________ жыл</w:t>
      </w:r>
    </w:p>
    <w:bookmarkEnd w:id="146"/>
    <w:bookmarkStart w:name="z158" w:id="147"/>
    <w:p>
      <w:pPr>
        <w:spacing w:after="0"/>
        <w:ind w:left="0"/>
        <w:jc w:val="both"/>
      </w:pPr>
      <w:r>
        <w:rPr>
          <w:rFonts w:ascii="Times New Roman"/>
          <w:b w:val="false"/>
          <w:i w:val="false"/>
          <w:color w:val="000000"/>
          <w:sz w:val="28"/>
        </w:rPr>
        <w:t>
      (бағаланатын жыл)</w:t>
      </w:r>
    </w:p>
    <w:bookmarkEnd w:id="147"/>
    <w:bookmarkStart w:name="z159" w:id="14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9"/>
    <w:bookmarkStart w:name="z161" w:id="15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0"/>
    <w:bookmarkStart w:name="z162"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63" w:id="152"/>
    <w:p>
      <w:pPr>
        <w:spacing w:after="0"/>
        <w:ind w:left="0"/>
        <w:jc w:val="both"/>
      </w:pPr>
      <w:r>
        <w:rPr>
          <w:rFonts w:ascii="Times New Roman"/>
          <w:b w:val="false"/>
          <w:i w:val="false"/>
          <w:color w:val="000000"/>
          <w:sz w:val="28"/>
        </w:rPr>
        <w:t>
      Жеке жоспарды орындау бағасы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898"/>
        <w:gridCol w:w="3787"/>
        <w:gridCol w:w="2261"/>
        <w:gridCol w:w="1372"/>
        <w:gridCol w:w="6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w:t>
            </w:r>
          </w:p>
          <w:bookmarkEnd w:id="153"/>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1</w:t>
            </w:r>
          </w:p>
          <w:bookmarkEnd w:id="154"/>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2</w:t>
            </w:r>
          </w:p>
          <w:bookmarkEnd w:id="155"/>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3</w:t>
            </w:r>
          </w:p>
          <w:bookmarkEnd w:id="156"/>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4</w:t>
            </w:r>
          </w:p>
          <w:bookmarkEnd w:id="157"/>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8"/>
    <w:p>
      <w:pPr>
        <w:spacing w:after="0"/>
        <w:ind w:left="0"/>
        <w:jc w:val="both"/>
      </w:pPr>
      <w:r>
        <w:rPr>
          <w:rFonts w:ascii="Times New Roman"/>
          <w:b w:val="false"/>
          <w:i w:val="false"/>
          <w:color w:val="000000"/>
          <w:sz w:val="28"/>
        </w:rPr>
        <w:t>
      Қызметші                              Тікелей басшы</w:t>
      </w:r>
    </w:p>
    <w:bookmarkEnd w:id="158"/>
    <w:bookmarkStart w:name="z170" w:id="159"/>
    <w:p>
      <w:pPr>
        <w:spacing w:after="0"/>
        <w:ind w:left="0"/>
        <w:jc w:val="both"/>
      </w:pPr>
      <w:r>
        <w:rPr>
          <w:rFonts w:ascii="Times New Roman"/>
          <w:b w:val="false"/>
          <w:i w:val="false"/>
          <w:color w:val="000000"/>
          <w:sz w:val="28"/>
        </w:rPr>
        <w:t>
      ___________________________             ___________________________</w:t>
      </w:r>
    </w:p>
    <w:bookmarkEnd w:id="159"/>
    <w:bookmarkStart w:name="z171" w:id="160"/>
    <w:p>
      <w:pPr>
        <w:spacing w:after="0"/>
        <w:ind w:left="0"/>
        <w:jc w:val="both"/>
      </w:pPr>
      <w:r>
        <w:rPr>
          <w:rFonts w:ascii="Times New Roman"/>
          <w:b w:val="false"/>
          <w:i w:val="false"/>
          <w:color w:val="000000"/>
          <w:sz w:val="28"/>
        </w:rPr>
        <w:t>
      (тегі, аты-жөні)                         (тегі, аты-жөні)</w:t>
      </w:r>
    </w:p>
    <w:bookmarkEnd w:id="160"/>
    <w:bookmarkStart w:name="z172" w:id="161"/>
    <w:p>
      <w:pPr>
        <w:spacing w:after="0"/>
        <w:ind w:left="0"/>
        <w:jc w:val="both"/>
      </w:pPr>
      <w:r>
        <w:rPr>
          <w:rFonts w:ascii="Times New Roman"/>
          <w:b w:val="false"/>
          <w:i w:val="false"/>
          <w:color w:val="000000"/>
          <w:sz w:val="28"/>
        </w:rPr>
        <w:t>
      күні _______________________             күні _______________________</w:t>
      </w:r>
    </w:p>
    <w:bookmarkEnd w:id="161"/>
    <w:bookmarkStart w:name="z173" w:id="162"/>
    <w:p>
      <w:pPr>
        <w:spacing w:after="0"/>
        <w:ind w:left="0"/>
        <w:jc w:val="both"/>
      </w:pPr>
      <w:r>
        <w:rPr>
          <w:rFonts w:ascii="Times New Roman"/>
          <w:b w:val="false"/>
          <w:i w:val="false"/>
          <w:color w:val="000000"/>
          <w:sz w:val="28"/>
        </w:rPr>
        <w:t>
      қолы ____________________             қолы 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5" w:id="163"/>
    <w:p>
      <w:pPr>
        <w:spacing w:after="0"/>
        <w:ind w:left="0"/>
        <w:jc w:val="both"/>
      </w:pPr>
      <w:r>
        <w:rPr>
          <w:rFonts w:ascii="Times New Roman"/>
          <w:b w:val="false"/>
          <w:i w:val="false"/>
          <w:color w:val="000000"/>
          <w:sz w:val="28"/>
        </w:rPr>
        <w:t>
      Нысан</w:t>
      </w:r>
    </w:p>
    <w:bookmarkEnd w:id="163"/>
    <w:bookmarkStart w:name="z176" w:id="164"/>
    <w:p>
      <w:pPr>
        <w:spacing w:after="0"/>
        <w:ind w:left="0"/>
        <w:jc w:val="both"/>
      </w:pPr>
      <w:r>
        <w:rPr>
          <w:rFonts w:ascii="Times New Roman"/>
          <w:b w:val="false"/>
          <w:i w:val="false"/>
          <w:color w:val="000000"/>
          <w:sz w:val="28"/>
        </w:rPr>
        <w:t>
      Бағалау жөніндегі комиссия отырысының хаттамасы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(мемлекеттік органның атауы)</w:t>
      </w:r>
    </w:p>
    <w:bookmarkEnd w:id="166"/>
    <w:bookmarkStart w:name="z179" w:id="167"/>
    <w:p>
      <w:pPr>
        <w:spacing w:after="0"/>
        <w:ind w:left="0"/>
        <w:jc w:val="both"/>
      </w:pPr>
      <w:r>
        <w:rPr>
          <w:rFonts w:ascii="Times New Roman"/>
          <w:b w:val="false"/>
          <w:i w:val="false"/>
          <w:color w:val="000000"/>
          <w:sz w:val="28"/>
        </w:rPr>
        <w:t>
      ____________________________________________________________________</w:t>
      </w:r>
    </w:p>
    <w:bookmarkEnd w:id="167"/>
    <w:bookmarkStart w:name="z180" w:id="16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8"/>
    <w:bookmarkStart w:name="z181" w:id="169"/>
    <w:p>
      <w:pPr>
        <w:spacing w:after="0"/>
        <w:ind w:left="0"/>
        <w:jc w:val="both"/>
      </w:pPr>
      <w:r>
        <w:rPr>
          <w:rFonts w:ascii="Times New Roman"/>
          <w:b w:val="false"/>
          <w:i w:val="false"/>
          <w:color w:val="000000"/>
          <w:sz w:val="28"/>
        </w:rPr>
        <w:t>
      Бағалау нәтижелері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1.</w:t>
            </w:r>
          </w:p>
          <w:bookmarkEnd w:id="17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2.</w:t>
            </w:r>
          </w:p>
          <w:bookmarkEnd w:id="17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74"/>
    <w:p>
      <w:pPr>
        <w:spacing w:after="0"/>
        <w:ind w:left="0"/>
        <w:jc w:val="both"/>
      </w:pPr>
      <w:r>
        <w:rPr>
          <w:rFonts w:ascii="Times New Roman"/>
          <w:b w:val="false"/>
          <w:i w:val="false"/>
          <w:color w:val="000000"/>
          <w:sz w:val="28"/>
        </w:rPr>
        <w:t>
      Бағалау жөніндегі комиссия қорытындысы:</w:t>
      </w:r>
    </w:p>
    <w:bookmarkEnd w:id="174"/>
    <w:bookmarkStart w:name="z187"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188"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89" w:id="177"/>
    <w:p>
      <w:pPr>
        <w:spacing w:after="0"/>
        <w:ind w:left="0"/>
        <w:jc w:val="both"/>
      </w:pPr>
      <w:r>
        <w:rPr>
          <w:rFonts w:ascii="Times New Roman"/>
          <w:b w:val="false"/>
          <w:i w:val="false"/>
          <w:color w:val="000000"/>
          <w:sz w:val="28"/>
        </w:rPr>
        <w:t>
      Тексерген:</w:t>
      </w:r>
    </w:p>
    <w:bookmarkEnd w:id="177"/>
    <w:bookmarkStart w:name="z190" w:id="178"/>
    <w:p>
      <w:pPr>
        <w:spacing w:after="0"/>
        <w:ind w:left="0"/>
        <w:jc w:val="both"/>
      </w:pPr>
      <w:r>
        <w:rPr>
          <w:rFonts w:ascii="Times New Roman"/>
          <w:b w:val="false"/>
          <w:i w:val="false"/>
          <w:color w:val="000000"/>
          <w:sz w:val="28"/>
        </w:rPr>
        <w:t>
      Бағалау жөніндегі комиссия хатшысы: _________________________ Күні: __________</w:t>
      </w:r>
    </w:p>
    <w:bookmarkEnd w:id="178"/>
    <w:bookmarkStart w:name="z191"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2" w:id="180"/>
    <w:p>
      <w:pPr>
        <w:spacing w:after="0"/>
        <w:ind w:left="0"/>
        <w:jc w:val="both"/>
      </w:pPr>
      <w:r>
        <w:rPr>
          <w:rFonts w:ascii="Times New Roman"/>
          <w:b w:val="false"/>
          <w:i w:val="false"/>
          <w:color w:val="000000"/>
          <w:sz w:val="28"/>
        </w:rPr>
        <w:t>
      Бағалау жөніндегі комиссия төрағасы: __________________________ Күні: _________</w:t>
      </w:r>
    </w:p>
    <w:bookmarkEnd w:id="180"/>
    <w:bookmarkStart w:name="z193" w:id="181"/>
    <w:p>
      <w:pPr>
        <w:spacing w:after="0"/>
        <w:ind w:left="0"/>
        <w:jc w:val="both"/>
      </w:pPr>
      <w:r>
        <w:rPr>
          <w:rFonts w:ascii="Times New Roman"/>
          <w:b w:val="false"/>
          <w:i w:val="false"/>
          <w:color w:val="000000"/>
          <w:sz w:val="28"/>
        </w:rPr>
        <w:t>
      (тегі, аты, әкесінің аты (болған жағдайда), қолы)</w:t>
      </w:r>
    </w:p>
    <w:bookmarkEnd w:id="181"/>
    <w:bookmarkStart w:name="z194" w:id="182"/>
    <w:p>
      <w:pPr>
        <w:spacing w:after="0"/>
        <w:ind w:left="0"/>
        <w:jc w:val="both"/>
      </w:pPr>
      <w:r>
        <w:rPr>
          <w:rFonts w:ascii="Times New Roman"/>
          <w:b w:val="false"/>
          <w:i w:val="false"/>
          <w:color w:val="000000"/>
          <w:sz w:val="28"/>
        </w:rPr>
        <w:t>
      Бағалау жөніндегі комиссия мүшесі: ___________________________ Күні: __________</w:t>
      </w:r>
    </w:p>
    <w:bookmarkEnd w:id="182"/>
    <w:bookmarkStart w:name="z195" w:id="183"/>
    <w:p>
      <w:pPr>
        <w:spacing w:after="0"/>
        <w:ind w:left="0"/>
        <w:jc w:val="both"/>
      </w:pPr>
      <w:r>
        <w:rPr>
          <w:rFonts w:ascii="Times New Roman"/>
          <w:b w:val="false"/>
          <w:i w:val="false"/>
          <w:color w:val="000000"/>
          <w:sz w:val="28"/>
        </w:rPr>
        <w:t>
      (тегі, аты, әкесінің аты (болған жағдайда), қолы)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