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b60a6" w14:textId="0db60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ауданы бойынша 2017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ауданы әкімдігінің 2017 жылғы 10 наурыздағы № 37 қаулысы. Батыс Қазақстан облысының Әділет департаментінде 2017 жылғы 12 сәуірде № 4778 болып тіркелді. Күші жойылды - Батыс Қазақстан облысы Жәнібек ауданы әкімдігінің 2019 жылғы 5 маусымдағы № 109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Жәнібек ауданы әкімдігінің 05.06.2019 </w:t>
      </w:r>
      <w:r>
        <w:rPr>
          <w:rFonts w:ascii="Times New Roman"/>
          <w:b w:val="false"/>
          <w:i w:val="false"/>
          <w:color w:val="ff0000"/>
          <w:sz w:val="28"/>
        </w:rPr>
        <w:t>№ 109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 - 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және </w:t>
      </w:r>
      <w:r>
        <w:rPr>
          <w:rFonts w:ascii="Times New Roman"/>
          <w:b w:val="false"/>
          <w:i w:val="false"/>
          <w:color w:val="000000"/>
          <w:sz w:val="28"/>
        </w:rPr>
        <w:t>"Білім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2007 жылғы 27 шілдедегі Қазақстан Республикасының Заңдарын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ауданы бойынша 2017 жылға мектепке дейінгі тәрбие мен оқытуға мемлекеттік білім беру тапсырысы, жан басына шаққандағы қаржыландыру және ата - ананың ақы төлеу мөлшері бекітілсін.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Жәнібек ауданы әкімдігінің 2016 жылғы 22 сәуірдегі "2016 жылға Жәнібек ауданы бойынша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№70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№4427 тіркелген, 2016 жылғы 3 маусымда "Шұғыла" газетінде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Жәнібек ауданы әкімі аппаратының басшысы (Ж.Абдолов) осы қаулының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қаулының орындалуын бақылау аудан әкімінің орынбасары Б.Меңешовке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Н.Қарағойшин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 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Жәнібек ауданы бойынша 2017 жылға мектепке дейінгі тәрбие мен оқытуға мемлекеттік білім беру тапсырысы, жан басына шаққандағы қаржыландыру және ата – ананың ақы төлеу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1519"/>
        <w:gridCol w:w="3239"/>
        <w:gridCol w:w="1037"/>
        <w:gridCol w:w="1395"/>
        <w:gridCol w:w="1719"/>
        <w:gridCol w:w="1234"/>
        <w:gridCol w:w="3"/>
        <w:gridCol w:w="1721"/>
      </w:tblGrid>
      <w:tr>
        <w:trPr>
          <w:trHeight w:val="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1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әкімшілік – аумақтық орналасуы</w:t>
            </w:r>
          </w:p>
        </w:tc>
        <w:tc>
          <w:tcPr>
            <w:tcW w:w="3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</w:t>
            </w:r>
          </w:p>
        </w:tc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  <w:tc>
          <w:tcPr>
            <w:tcW w:w="1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тәрбиеленушіге мемлекеттік білім беру тапсырысы (теңге)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қаржыландырудың жан басына шаққанда бір айдағы мөлшері (теңге)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 ата – ананың 1 айдағы ақы төлеу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(көп емес)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 дейін (көп емес)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 (жергілікті бюджет)</w:t>
            </w:r>
          </w:p>
          <w:bookmarkEnd w:id="7"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Жасқайрат ауылы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қазыналық кәсіпорны "Ақбота" балабақшасы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Борсы ауылы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қазыналық кәсіпорны "Балапан" балабақшасы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Ақоба ауылы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"Балауса" аудандық білім беру бөлімінің мемлекеттік коммуналдық қазыналық кәсіпорны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ауылы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"Балбұлақ" Жәнібек аудандық білім беру бөлімінің мемлекеттік коммуналдық қазыналық кәсіпорны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"/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ауылы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аудандық білім беру бөлімінің "Балдәурен" сәби – балабақшасы" мемлекеттік коммуналдық қазыналық кәсіпорны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"/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ауылы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"Қайрат" Жәнібек аудандық білім беру бөлімінің мемлекеттік коммуналдық қазыналық кәсіпорыны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"/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"Ұзынкөл" Жәнібек аудандық білім беру бөлімінің мемлекеттік коммуналдық қазыналық кәсіпорыны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"/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ауылы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ауданының білім беру бөлімінің "Жәнібек балалар бақшасы" мемлекеттік коммуналдық қазыналық кәсіпорны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балабақша (жергілікті бюджет)</w:t>
            </w:r>
          </w:p>
          <w:bookmarkEnd w:id="16"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Жақсыбай ауылы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аудандық білім беру бөлімінің "М.Б. Ықсанов атындағы орта жалпы білім беретін мектеп – балабақша кешені" коммуналдық мемлекеттік мекемесі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"/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 ауылы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аудандық білім беру бөлімінің "Ғ.Сарбаев атындағы орта жалпы білім беретін мектеп- балабақша кешені" коммуналдық мемлекеттік мекемесі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фонд</w:t>
            </w:r>
          </w:p>
          <w:bookmarkEnd w:id="19"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ауылы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аудандық білім беру бөлімінің "Алтын ұя" бөбекжайы мемлекеттік коммуналдық қазыналық кәсіпорны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