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cd197a" w14:textId="dcd197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2018 - 2020 жылдарға арналған Жәнібек ауданы Жәнібек ауылдық округінің бюджеті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Жәнібек аудандық мәслихатының 2017 жылғы 29 желтоқсандағы № 19-1 шешімі. Батыс Қазақстан облысының Әділет департаментінде 2018 жылғы 12 қаңтарда № 5038 болып тіркелді. Күші жойылды - Батыс Қазақстан облысы Жәнібек аудандық мәслихатының 2019 жылғы 20 наурыздағы № 30-6 шешімімен</w:t>
      </w:r>
    </w:p>
    <w:p>
      <w:pPr>
        <w:spacing w:after="0"/>
        <w:ind w:left="0"/>
        <w:jc w:val="both"/>
      </w:pPr>
      <w:bookmarkStart w:name="z3" w:id="0"/>
      <w:r>
        <w:rPr>
          <w:rFonts w:ascii="Times New Roman"/>
          <w:b w:val="false"/>
          <w:i w:val="false"/>
          <w:color w:val="ff0000"/>
          <w:sz w:val="28"/>
        </w:rPr>
        <w:t xml:space="preserve">
      Ескерту. Күші жойылды - Батыс Қазақстан облысы Жәнібек аудандық мәслихатының 20.03.2019 </w:t>
      </w:r>
      <w:r>
        <w:rPr>
          <w:rFonts w:ascii="Times New Roman"/>
          <w:b w:val="false"/>
          <w:i w:val="false"/>
          <w:color w:val="ff0000"/>
          <w:sz w:val="28"/>
        </w:rPr>
        <w:t>№ 30-6</w:t>
      </w:r>
      <w:r>
        <w:rPr>
          <w:rFonts w:ascii="Times New Roman"/>
          <w:b w:val="false"/>
          <w:i w:val="false"/>
          <w:color w:val="ff0000"/>
          <w:sz w:val="28"/>
        </w:rPr>
        <w:t xml:space="preserve"> шешімімен (алғашқы ресми жарияланған күнінен бастап қолданысқа енгізіледі).</w:t>
      </w:r>
      <w:r>
        <w:br/>
      </w:r>
      <w:r>
        <w:rPr>
          <w:rFonts w:ascii="Times New Roman"/>
          <w:b w:val="false"/>
          <w:i w:val="false"/>
          <w:color w:val="ff0000"/>
          <w:sz w:val="28"/>
        </w:rPr>
        <w:t xml:space="preserve">
      </w:t>
      </w:r>
      <w:r>
        <w:rPr>
          <w:rFonts w:ascii="Times New Roman"/>
          <w:b w:val="false"/>
          <w:i w:val="false"/>
          <w:color w:val="ff0000"/>
          <w:sz w:val="28"/>
        </w:rPr>
        <w:t>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End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 ҚАБЫЛДАДЫ</w:t>
      </w:r>
      <w:r>
        <w:rPr>
          <w:rFonts w:ascii="Times New Roman"/>
          <w:b w:val="false"/>
          <w:i w:val="false"/>
          <w:color w:val="000000"/>
          <w:sz w:val="28"/>
        </w:rPr>
        <w:t>:</w:t>
      </w:r>
    </w:p>
    <w:bookmarkStart w:name="z4" w:id="1"/>
    <w:p>
      <w:pPr>
        <w:spacing w:after="0"/>
        <w:ind w:left="0"/>
        <w:jc w:val="both"/>
      </w:pPr>
      <w:r>
        <w:rPr>
          <w:rFonts w:ascii="Times New Roman"/>
          <w:b w:val="false"/>
          <w:i w:val="false"/>
          <w:color w:val="000000"/>
          <w:sz w:val="28"/>
        </w:rPr>
        <w:t xml:space="preserve">
      1. 2018-2020 жылдарға арналған Жәнібек ауылдық округінің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 қосымшаларға</w:t>
      </w:r>
      <w:r>
        <w:rPr>
          <w:rFonts w:ascii="Times New Roman"/>
          <w:b w:val="false"/>
          <w:i w:val="false"/>
          <w:color w:val="000000"/>
          <w:sz w:val="28"/>
        </w:rPr>
        <w:t xml:space="preserve"> сәйкес, соның ішінде 2018 жылға келесі көлемде бекітілсін:</w:t>
      </w:r>
    </w:p>
    <w:bookmarkEnd w:id="1"/>
    <w:bookmarkStart w:name="z5" w:id="2"/>
    <w:p>
      <w:pPr>
        <w:spacing w:after="0"/>
        <w:ind w:left="0"/>
        <w:jc w:val="both"/>
      </w:pPr>
      <w:r>
        <w:rPr>
          <w:rFonts w:ascii="Times New Roman"/>
          <w:b w:val="false"/>
          <w:i w:val="false"/>
          <w:color w:val="000000"/>
          <w:sz w:val="28"/>
        </w:rPr>
        <w:t>
      1) кірістер – 206 262 мың теңге:</w:t>
      </w:r>
    </w:p>
    <w:bookmarkEnd w:id="2"/>
    <w:bookmarkStart w:name="z6" w:id="3"/>
    <w:p>
      <w:pPr>
        <w:spacing w:after="0"/>
        <w:ind w:left="0"/>
        <w:jc w:val="both"/>
      </w:pPr>
      <w:r>
        <w:rPr>
          <w:rFonts w:ascii="Times New Roman"/>
          <w:b w:val="false"/>
          <w:i w:val="false"/>
          <w:color w:val="000000"/>
          <w:sz w:val="28"/>
        </w:rPr>
        <w:t>
      салықтық түсімдер – 23 000 мың теңге;</w:t>
      </w:r>
    </w:p>
    <w:bookmarkEnd w:id="3"/>
    <w:bookmarkStart w:name="z7" w:id="4"/>
    <w:p>
      <w:pPr>
        <w:spacing w:after="0"/>
        <w:ind w:left="0"/>
        <w:jc w:val="both"/>
      </w:pPr>
      <w:r>
        <w:rPr>
          <w:rFonts w:ascii="Times New Roman"/>
          <w:b w:val="false"/>
          <w:i w:val="false"/>
          <w:color w:val="000000"/>
          <w:sz w:val="28"/>
        </w:rPr>
        <w:t>
      салықтық емес түсімдер – 0 теңге;</w:t>
      </w:r>
    </w:p>
    <w:bookmarkEnd w:id="4"/>
    <w:bookmarkStart w:name="z8" w:id="5"/>
    <w:p>
      <w:pPr>
        <w:spacing w:after="0"/>
        <w:ind w:left="0"/>
        <w:jc w:val="both"/>
      </w:pPr>
      <w:r>
        <w:rPr>
          <w:rFonts w:ascii="Times New Roman"/>
          <w:b w:val="false"/>
          <w:i w:val="false"/>
          <w:color w:val="000000"/>
          <w:sz w:val="28"/>
        </w:rPr>
        <w:t>
      негізгі капиталды сатудан түсетін түсімдер – 0 теңге;</w:t>
      </w:r>
    </w:p>
    <w:bookmarkEnd w:id="5"/>
    <w:bookmarkStart w:name="z9" w:id="6"/>
    <w:p>
      <w:pPr>
        <w:spacing w:after="0"/>
        <w:ind w:left="0"/>
        <w:jc w:val="both"/>
      </w:pPr>
      <w:r>
        <w:rPr>
          <w:rFonts w:ascii="Times New Roman"/>
          <w:b w:val="false"/>
          <w:i w:val="false"/>
          <w:color w:val="000000"/>
          <w:sz w:val="28"/>
        </w:rPr>
        <w:t>
      трансферттер түсімі – 183 262 мың теңге;</w:t>
      </w:r>
    </w:p>
    <w:bookmarkEnd w:id="6"/>
    <w:bookmarkStart w:name="z10" w:id="7"/>
    <w:p>
      <w:pPr>
        <w:spacing w:after="0"/>
        <w:ind w:left="0"/>
        <w:jc w:val="both"/>
      </w:pPr>
      <w:r>
        <w:rPr>
          <w:rFonts w:ascii="Times New Roman"/>
          <w:b w:val="false"/>
          <w:i w:val="false"/>
          <w:color w:val="000000"/>
          <w:sz w:val="28"/>
        </w:rPr>
        <w:t>
      2) шығындар – 206 262 мың теңге;</w:t>
      </w:r>
    </w:p>
    <w:bookmarkEnd w:id="7"/>
    <w:bookmarkStart w:name="z11" w:id="8"/>
    <w:p>
      <w:pPr>
        <w:spacing w:after="0"/>
        <w:ind w:left="0"/>
        <w:jc w:val="both"/>
      </w:pPr>
      <w:r>
        <w:rPr>
          <w:rFonts w:ascii="Times New Roman"/>
          <w:b w:val="false"/>
          <w:i w:val="false"/>
          <w:color w:val="000000"/>
          <w:sz w:val="28"/>
        </w:rPr>
        <w:t>
      3) таза бюджеттік кредиттеу – 0 теңге:</w:t>
      </w:r>
    </w:p>
    <w:bookmarkEnd w:id="8"/>
    <w:bookmarkStart w:name="z12" w:id="9"/>
    <w:p>
      <w:pPr>
        <w:spacing w:after="0"/>
        <w:ind w:left="0"/>
        <w:jc w:val="both"/>
      </w:pPr>
      <w:r>
        <w:rPr>
          <w:rFonts w:ascii="Times New Roman"/>
          <w:b w:val="false"/>
          <w:i w:val="false"/>
          <w:color w:val="000000"/>
          <w:sz w:val="28"/>
        </w:rPr>
        <w:t>
      бюджеттік кредиттер – 0 теңге;</w:t>
      </w:r>
    </w:p>
    <w:bookmarkEnd w:id="9"/>
    <w:bookmarkStart w:name="z13" w:id="10"/>
    <w:p>
      <w:pPr>
        <w:spacing w:after="0"/>
        <w:ind w:left="0"/>
        <w:jc w:val="both"/>
      </w:pPr>
      <w:r>
        <w:rPr>
          <w:rFonts w:ascii="Times New Roman"/>
          <w:b w:val="false"/>
          <w:i w:val="false"/>
          <w:color w:val="000000"/>
          <w:sz w:val="28"/>
        </w:rPr>
        <w:t>
      бюджеттік кредиттерді өтеу – 0 теңге;</w:t>
      </w:r>
    </w:p>
    <w:bookmarkEnd w:id="10"/>
    <w:bookmarkStart w:name="z14" w:id="11"/>
    <w:p>
      <w:pPr>
        <w:spacing w:after="0"/>
        <w:ind w:left="0"/>
        <w:jc w:val="both"/>
      </w:pPr>
      <w:r>
        <w:rPr>
          <w:rFonts w:ascii="Times New Roman"/>
          <w:b w:val="false"/>
          <w:i w:val="false"/>
          <w:color w:val="000000"/>
          <w:sz w:val="28"/>
        </w:rPr>
        <w:t>
      4) қаржы активтерімен операциялар бойынша сальдо – 0 теңге:</w:t>
      </w:r>
    </w:p>
    <w:bookmarkEnd w:id="11"/>
    <w:bookmarkStart w:name="z15" w:id="12"/>
    <w:p>
      <w:pPr>
        <w:spacing w:after="0"/>
        <w:ind w:left="0"/>
        <w:jc w:val="both"/>
      </w:pPr>
      <w:r>
        <w:rPr>
          <w:rFonts w:ascii="Times New Roman"/>
          <w:b w:val="false"/>
          <w:i w:val="false"/>
          <w:color w:val="000000"/>
          <w:sz w:val="28"/>
        </w:rPr>
        <w:t>
      қаржы активтерін сатып алу – 0 теңге;</w:t>
      </w:r>
    </w:p>
    <w:bookmarkEnd w:id="12"/>
    <w:bookmarkStart w:name="z16" w:id="13"/>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3"/>
    <w:bookmarkStart w:name="z17" w:id="14"/>
    <w:p>
      <w:pPr>
        <w:spacing w:after="0"/>
        <w:ind w:left="0"/>
        <w:jc w:val="both"/>
      </w:pPr>
      <w:r>
        <w:rPr>
          <w:rFonts w:ascii="Times New Roman"/>
          <w:b w:val="false"/>
          <w:i w:val="false"/>
          <w:color w:val="000000"/>
          <w:sz w:val="28"/>
        </w:rPr>
        <w:t>
      5) бюджет тапшылығы (профициті) – 0 теңге;</w:t>
      </w:r>
    </w:p>
    <w:bookmarkEnd w:id="14"/>
    <w:bookmarkStart w:name="z18" w:id="15"/>
    <w:p>
      <w:pPr>
        <w:spacing w:after="0"/>
        <w:ind w:left="0"/>
        <w:jc w:val="both"/>
      </w:pPr>
      <w:r>
        <w:rPr>
          <w:rFonts w:ascii="Times New Roman"/>
          <w:b w:val="false"/>
          <w:i w:val="false"/>
          <w:color w:val="000000"/>
          <w:sz w:val="28"/>
        </w:rPr>
        <w:t>
      6) бюджет тапшылығын қаржыландыру (профицитін пайдалану) – 0 теңге:</w:t>
      </w:r>
    </w:p>
    <w:bookmarkEnd w:id="15"/>
    <w:bookmarkStart w:name="z19" w:id="16"/>
    <w:p>
      <w:pPr>
        <w:spacing w:after="0"/>
        <w:ind w:left="0"/>
        <w:jc w:val="both"/>
      </w:pPr>
      <w:r>
        <w:rPr>
          <w:rFonts w:ascii="Times New Roman"/>
          <w:b w:val="false"/>
          <w:i w:val="false"/>
          <w:color w:val="000000"/>
          <w:sz w:val="28"/>
        </w:rPr>
        <w:t>
      қарыздар түсімі – 0 теңге;</w:t>
      </w:r>
    </w:p>
    <w:bookmarkEnd w:id="16"/>
    <w:bookmarkStart w:name="z20" w:id="17"/>
    <w:p>
      <w:pPr>
        <w:spacing w:after="0"/>
        <w:ind w:left="0"/>
        <w:jc w:val="both"/>
      </w:pPr>
      <w:r>
        <w:rPr>
          <w:rFonts w:ascii="Times New Roman"/>
          <w:b w:val="false"/>
          <w:i w:val="false"/>
          <w:color w:val="000000"/>
          <w:sz w:val="28"/>
        </w:rPr>
        <w:t>
      қарыздарды өтеу – 0 теңге;</w:t>
      </w:r>
    </w:p>
    <w:bookmarkEnd w:id="17"/>
    <w:bookmarkStart w:name="z21" w:id="18"/>
    <w:p>
      <w:pPr>
        <w:spacing w:after="0"/>
        <w:ind w:left="0"/>
        <w:jc w:val="both"/>
      </w:pPr>
      <w:r>
        <w:rPr>
          <w:rFonts w:ascii="Times New Roman"/>
          <w:b w:val="false"/>
          <w:i w:val="false"/>
          <w:color w:val="000000"/>
          <w:sz w:val="28"/>
        </w:rPr>
        <w:t>
      бюджет қаражатының пайдаланылатын қалдықтары – 0 мың теңге.</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Батыс Қазақстан облысы Жәнібек аудандық мәслихатының 20.11.2018 </w:t>
      </w:r>
      <w:r>
        <w:rPr>
          <w:rFonts w:ascii="Times New Roman"/>
          <w:b w:val="false"/>
          <w:i w:val="false"/>
          <w:color w:val="000000"/>
          <w:sz w:val="28"/>
        </w:rPr>
        <w:t>№ 25-1</w:t>
      </w:r>
      <w:r>
        <w:rPr>
          <w:rFonts w:ascii="Times New Roman"/>
          <w:b w:val="false"/>
          <w:i w:val="false"/>
          <w:color w:val="ff0000"/>
          <w:sz w:val="28"/>
        </w:rPr>
        <w:t xml:space="preserve"> шешімімен (01.01.2018 бастап қолданысқа енгізіледі).</w:t>
      </w:r>
      <w:r>
        <w:br/>
      </w:r>
      <w:r>
        <w:rPr>
          <w:rFonts w:ascii="Times New Roman"/>
          <w:b w:val="false"/>
          <w:i w:val="false"/>
          <w:color w:val="000000"/>
          <w:sz w:val="28"/>
        </w:rPr>
        <w:t>
</w:t>
      </w:r>
    </w:p>
    <w:bookmarkStart w:name="z22" w:id="19"/>
    <w:p>
      <w:pPr>
        <w:spacing w:after="0"/>
        <w:ind w:left="0"/>
        <w:jc w:val="both"/>
      </w:pPr>
      <w:r>
        <w:rPr>
          <w:rFonts w:ascii="Times New Roman"/>
          <w:b w:val="false"/>
          <w:i w:val="false"/>
          <w:color w:val="000000"/>
          <w:sz w:val="28"/>
        </w:rPr>
        <w:t xml:space="preserve">
      2. 2018 жылға арналған Жәнібек ауданы Жәнібек ауылдық округінің бюджет түсімдері Қазақстан Республикасының Бюджет </w:t>
      </w:r>
      <w:r>
        <w:rPr>
          <w:rFonts w:ascii="Times New Roman"/>
          <w:b w:val="false"/>
          <w:i w:val="false"/>
          <w:color w:val="000000"/>
          <w:sz w:val="28"/>
        </w:rPr>
        <w:t>кодексі</w:t>
      </w:r>
      <w:r>
        <w:rPr>
          <w:rFonts w:ascii="Times New Roman"/>
          <w:b w:val="false"/>
          <w:i w:val="false"/>
          <w:color w:val="000000"/>
          <w:sz w:val="28"/>
        </w:rPr>
        <w:t xml:space="preserve"> және Жәнібек аудандық мәслихатының 2017 жылғы 15 желтоқсандағы № 18-8 "2018 – 2020 жылдарға арналған аудандық бюджет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№5019 тіркелген) шешіміне сәйкес қалыптастырылады.</w:t>
      </w:r>
    </w:p>
    <w:bookmarkEnd w:id="19"/>
    <w:bookmarkStart w:name="z23" w:id="20"/>
    <w:p>
      <w:pPr>
        <w:spacing w:after="0"/>
        <w:ind w:left="0"/>
        <w:jc w:val="both"/>
      </w:pPr>
      <w:r>
        <w:rPr>
          <w:rFonts w:ascii="Times New Roman"/>
          <w:b w:val="false"/>
          <w:i w:val="false"/>
          <w:color w:val="000000"/>
          <w:sz w:val="28"/>
        </w:rPr>
        <w:t>
      3. 2018 жылға арналған Жәнібек ауданы Жәнібек ауылдық округінің бюджетінде аудандық бюджеттен берілетін субвенция түсімдерінің жалпы сомасы 175 865 мың теңге көлемінде ескерілсін.</w:t>
      </w:r>
    </w:p>
    <w:bookmarkEnd w:id="20"/>
    <w:bookmarkStart w:name="z24" w:id="21"/>
    <w:p>
      <w:pPr>
        <w:spacing w:after="0"/>
        <w:ind w:left="0"/>
        <w:jc w:val="both"/>
      </w:pPr>
      <w:r>
        <w:rPr>
          <w:rFonts w:ascii="Times New Roman"/>
          <w:b w:val="false"/>
          <w:i w:val="false"/>
          <w:color w:val="000000"/>
          <w:sz w:val="28"/>
        </w:rPr>
        <w:t>
      4. Жергілікті атқарушы органдарға қарасты мемлекеттік мекемелер ұсынатын қызметтер мен тауарларды өткізуден түсетін ақшалар Қазақстан Республикасының Бюджет кодексі және Қазақстан Республикасының Үкіметі анықтаған тәртіпте пайдаланылады.</w:t>
      </w:r>
    </w:p>
    <w:bookmarkEnd w:id="21"/>
    <w:bookmarkStart w:name="z25" w:id="22"/>
    <w:p>
      <w:pPr>
        <w:spacing w:after="0"/>
        <w:ind w:left="0"/>
        <w:jc w:val="both"/>
      </w:pPr>
      <w:r>
        <w:rPr>
          <w:rFonts w:ascii="Times New Roman"/>
          <w:b w:val="false"/>
          <w:i w:val="false"/>
          <w:color w:val="000000"/>
          <w:sz w:val="28"/>
        </w:rPr>
        <w:t>
      5. 2018 жылдың 1 қаңтарынан бастап Қазақстан Республикасының еңбек заңнамасымен белгіленген мамандар лауазымдарының тізбесіне ауылдық жерлерде қызмет ететін денсаулық сақтау, әлеуметтік қамсыздандыру, білім беру, мәдениет, спорт және ветеринария саласының азаматтық қызметшілеріне осы қызмет түрлерімен қалада айналысатын азаматтық қызметшілердің ставкаларымен салыстырғанда лауазымдық жалақыларына жиырма бес пайызға көтеру белгіленсін.</w:t>
      </w:r>
    </w:p>
    <w:bookmarkEnd w:id="22"/>
    <w:bookmarkStart w:name="z26" w:id="23"/>
    <w:p>
      <w:pPr>
        <w:spacing w:after="0"/>
        <w:ind w:left="0"/>
        <w:jc w:val="both"/>
      </w:pPr>
      <w:r>
        <w:rPr>
          <w:rFonts w:ascii="Times New Roman"/>
          <w:b w:val="false"/>
          <w:i w:val="false"/>
          <w:color w:val="000000"/>
          <w:sz w:val="28"/>
        </w:rPr>
        <w:t>
      6. Жәнібек аудандық мәслихат аппаратының басшысы (Н.Уәлиева) осы шешімнің әділет органдарында мемлекеттік тіркелуін, Қазақстан Республикасы нормативтік құқықтық актілерінің эталондық бақылау банкінде оның ресми жариялануын қамтамасыз етсін.</w:t>
      </w:r>
    </w:p>
    <w:bookmarkEnd w:id="23"/>
    <w:bookmarkStart w:name="z27" w:id="24"/>
    <w:p>
      <w:pPr>
        <w:spacing w:after="0"/>
        <w:ind w:left="0"/>
        <w:jc w:val="both"/>
      </w:pPr>
      <w:r>
        <w:rPr>
          <w:rFonts w:ascii="Times New Roman"/>
          <w:b w:val="false"/>
          <w:i w:val="false"/>
          <w:color w:val="000000"/>
          <w:sz w:val="28"/>
        </w:rPr>
        <w:t>
      7. Осы шешім 2018 жылдың 1 қаңтардан бастап қолданысқа енгізіледі.</w:t>
      </w:r>
    </w:p>
    <w:bookmarkEnd w:id="2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М.Хаби</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Т.Кадимов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Жәнібек аудандық мәслихаттың</w:t>
            </w:r>
            <w:r>
              <w:br/>
            </w:r>
            <w:r>
              <w:rPr>
                <w:rFonts w:ascii="Times New Roman"/>
                <w:b w:val="false"/>
                <w:i w:val="false"/>
                <w:color w:val="000000"/>
                <w:sz w:val="20"/>
              </w:rPr>
              <w:t>2017 жылғы 29 желтоқсандағы</w:t>
            </w:r>
            <w:r>
              <w:br/>
            </w:r>
            <w:r>
              <w:rPr>
                <w:rFonts w:ascii="Times New Roman"/>
                <w:b w:val="false"/>
                <w:i w:val="false"/>
                <w:color w:val="000000"/>
                <w:sz w:val="20"/>
              </w:rPr>
              <w:t>№19-1 шешіміне</w:t>
            </w:r>
            <w:r>
              <w:br/>
            </w:r>
            <w:r>
              <w:rPr>
                <w:rFonts w:ascii="Times New Roman"/>
                <w:b w:val="false"/>
                <w:i w:val="false"/>
                <w:color w:val="000000"/>
                <w:sz w:val="20"/>
              </w:rPr>
              <w:t>1-қосымша</w:t>
            </w:r>
          </w:p>
        </w:tc>
      </w:tr>
    </w:tbl>
    <w:bookmarkStart w:name="z31" w:id="25"/>
    <w:p>
      <w:pPr>
        <w:spacing w:after="0"/>
        <w:ind w:left="0"/>
        <w:jc w:val="left"/>
      </w:pPr>
      <w:r>
        <w:rPr>
          <w:rFonts w:ascii="Times New Roman"/>
          <w:b/>
          <w:i w:val="false"/>
          <w:color w:val="000000"/>
        </w:rPr>
        <w:t xml:space="preserve"> 2018 жылға арналған Жәнібек ауылдық округінің бюджеті</w:t>
      </w:r>
    </w:p>
    <w:bookmarkEnd w:id="25"/>
    <w:p>
      <w:pPr>
        <w:spacing w:after="0"/>
        <w:ind w:left="0"/>
        <w:jc w:val="both"/>
      </w:pPr>
      <w:r>
        <w:rPr>
          <w:rFonts w:ascii="Times New Roman"/>
          <w:b w:val="false"/>
          <w:i w:val="false"/>
          <w:color w:val="ff0000"/>
          <w:sz w:val="28"/>
        </w:rPr>
        <w:t xml:space="preserve">
      Ескерту. 1-қосымша жаңа редакцияда – Батыс Қазақстан облысы Жәнібек аудандық мәслихатының 20.11.2018 </w:t>
      </w:r>
      <w:r>
        <w:rPr>
          <w:rFonts w:ascii="Times New Roman"/>
          <w:b w:val="false"/>
          <w:i w:val="false"/>
          <w:color w:val="ff0000"/>
          <w:sz w:val="28"/>
        </w:rPr>
        <w:t>№ 25-1</w:t>
      </w:r>
      <w:r>
        <w:rPr>
          <w:rFonts w:ascii="Times New Roman"/>
          <w:b w:val="false"/>
          <w:i w:val="false"/>
          <w:color w:val="ff0000"/>
          <w:sz w:val="28"/>
        </w:rPr>
        <w:t xml:space="preserve"> шешімімен (01.01.2018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4"/>
        <w:gridCol w:w="1154"/>
        <w:gridCol w:w="1568"/>
        <w:gridCol w:w="1568"/>
        <w:gridCol w:w="3639"/>
        <w:gridCol w:w="321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2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206 262</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23 000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13 214</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13 214</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9 786</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9 231</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183 262</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183 262</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183 262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2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206 262</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26 108</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өкiлдi, атқарушы және басқа органдар</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26 108</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26 108</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26 108</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157 214</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157 214</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157 214</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157 214</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22 940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22 940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22 940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12 300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10 450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2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2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2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2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2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2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Жәнібек аудандық</w:t>
            </w:r>
            <w:r>
              <w:br/>
            </w:r>
            <w:r>
              <w:rPr>
                <w:rFonts w:ascii="Times New Roman"/>
                <w:b w:val="false"/>
                <w:i w:val="false"/>
                <w:color w:val="000000"/>
                <w:sz w:val="20"/>
              </w:rPr>
              <w:t>мәслихатының 2017 жылғы</w:t>
            </w:r>
            <w:r>
              <w:br/>
            </w:r>
            <w:r>
              <w:rPr>
                <w:rFonts w:ascii="Times New Roman"/>
                <w:b w:val="false"/>
                <w:i w:val="false"/>
                <w:color w:val="000000"/>
                <w:sz w:val="20"/>
              </w:rPr>
              <w:t>29 желтоқсандағы № 19-1</w:t>
            </w:r>
            <w:r>
              <w:br/>
            </w:r>
            <w:r>
              <w:rPr>
                <w:rFonts w:ascii="Times New Roman"/>
                <w:b w:val="false"/>
                <w:i w:val="false"/>
                <w:color w:val="000000"/>
                <w:sz w:val="20"/>
              </w:rPr>
              <w:t>шешіміне 2-қосымша</w:t>
            </w:r>
          </w:p>
        </w:tc>
      </w:tr>
    </w:tbl>
    <w:bookmarkStart w:name="z33" w:id="26"/>
    <w:p>
      <w:pPr>
        <w:spacing w:after="0"/>
        <w:ind w:left="0"/>
        <w:jc w:val="left"/>
      </w:pPr>
      <w:r>
        <w:rPr>
          <w:rFonts w:ascii="Times New Roman"/>
          <w:b/>
          <w:i w:val="false"/>
          <w:color w:val="000000"/>
        </w:rPr>
        <w:t xml:space="preserve"> 2019 жылға арналған Жәнібек ауданының Жәнібек ауылдық округінің бюджеті</w:t>
      </w:r>
    </w:p>
    <w:bookmarkEnd w:id="26"/>
    <w:p>
      <w:pPr>
        <w:spacing w:after="0"/>
        <w:ind w:left="0"/>
        <w:jc w:val="both"/>
      </w:pPr>
      <w:r>
        <w:rPr>
          <w:rFonts w:ascii="Times New Roman"/>
          <w:b w:val="false"/>
          <w:i w:val="false"/>
          <w:color w:val="000000"/>
          <w:sz w:val="28"/>
        </w:rPr>
        <w:t>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4"/>
        <w:gridCol w:w="1154"/>
        <w:gridCol w:w="1568"/>
        <w:gridCol w:w="1568"/>
        <w:gridCol w:w="3639"/>
        <w:gridCol w:w="321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2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204 176</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16 000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6 925</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6 925</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9 075</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8 520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188 176</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188 176</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188 176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2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204 176</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24 248</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өкiлдi, атқарушы және басқа органдар</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24 248</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24 248</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24 248</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154 928</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154 928</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154 928</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154 928</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санитариясын қамтамасыз ету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13 300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2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2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2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32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2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32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2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 қалдықтары </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Жәнібек аудандық</w:t>
            </w:r>
            <w:r>
              <w:br/>
            </w:r>
            <w:r>
              <w:rPr>
                <w:rFonts w:ascii="Times New Roman"/>
                <w:b w:val="false"/>
                <w:i w:val="false"/>
                <w:color w:val="000000"/>
                <w:sz w:val="20"/>
              </w:rPr>
              <w:t>мәслихатының 2017 жылғы</w:t>
            </w:r>
            <w:r>
              <w:br/>
            </w:r>
            <w:r>
              <w:rPr>
                <w:rFonts w:ascii="Times New Roman"/>
                <w:b w:val="false"/>
                <w:i w:val="false"/>
                <w:color w:val="000000"/>
                <w:sz w:val="20"/>
              </w:rPr>
              <w:t>29 желтоқсандағы № 19-1</w:t>
            </w:r>
            <w:r>
              <w:br/>
            </w:r>
            <w:r>
              <w:rPr>
                <w:rFonts w:ascii="Times New Roman"/>
                <w:b w:val="false"/>
                <w:i w:val="false"/>
                <w:color w:val="000000"/>
                <w:sz w:val="20"/>
              </w:rPr>
              <w:t>шешіміне 3-қосымша</w:t>
            </w:r>
          </w:p>
        </w:tc>
      </w:tr>
    </w:tbl>
    <w:bookmarkStart w:name="z35" w:id="27"/>
    <w:p>
      <w:pPr>
        <w:spacing w:after="0"/>
        <w:ind w:left="0"/>
        <w:jc w:val="left"/>
      </w:pPr>
      <w:r>
        <w:rPr>
          <w:rFonts w:ascii="Times New Roman"/>
          <w:b/>
          <w:i w:val="false"/>
          <w:color w:val="000000"/>
        </w:rPr>
        <w:t xml:space="preserve"> 2020 жылға арналған Жәнібек ауданының Жәнібек ауылдық округінің бюджеті</w:t>
      </w:r>
    </w:p>
    <w:bookmarkEnd w:id="27"/>
    <w:p>
      <w:pPr>
        <w:spacing w:after="0"/>
        <w:ind w:left="0"/>
        <w:jc w:val="both"/>
      </w:pPr>
      <w:r>
        <w:rPr>
          <w:rFonts w:ascii="Times New Roman"/>
          <w:b w:val="false"/>
          <w:i w:val="false"/>
          <w:color w:val="000000"/>
          <w:sz w:val="28"/>
        </w:rPr>
        <w:t>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4"/>
        <w:gridCol w:w="1154"/>
        <w:gridCol w:w="1568"/>
        <w:gridCol w:w="1568"/>
        <w:gridCol w:w="3639"/>
        <w:gridCol w:w="321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2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204 176</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16 000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6 925</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6 925</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9 075</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8 520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188 176</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188 176</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188 176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2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204 176</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24 248</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өкiлдi, атқарушы және басқа органдар</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24 248</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24 248</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24 248</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154 928</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154 928</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154 928</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154 928</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санитариясын қамтамасыз ету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13 300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2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2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2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32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2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32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2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