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d063" w14:textId="cdbd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2017 жылғы 4 сәуірдегі № 170 қаулысы. Батыс Қазақстан облысының Әділет департаментінде 2017 жылғы 4 мамырда № 4787 болып тіркелді. Күші жойылды - Батыс Қазақстан облысы Зеленов ауданы әкімдігінің 2018 жылғы 28 наурыздағы № 209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Зеленов ауданы әкімдігінің 28.03.2018 </w:t>
      </w:r>
      <w:r>
        <w:rPr>
          <w:rFonts w:ascii="Times New Roman"/>
          <w:b w:val="false"/>
          <w:i w:val="false"/>
          <w:color w:val="ff0000"/>
          <w:sz w:val="28"/>
        </w:rPr>
        <w:t>№ 209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 жылғы 27 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 жылға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Зеленов ауданы әкімдігінің 2016 жылғы 6 сәуірдегі № 284 "2016 жылға мектепке дейінгі тәрбие мен оқытуға мемлекеттік білім беру тапсырылсын, жан басына шаққандағы қаржыландыру және ата-ананың ақы төлеу мөлшелерін бекіту туралы" (Нормативтік құқықтық актілерді мемлекеттік тіркеу тізілімінде №4397 болып тіркелген, 2016 жылғы 12 ақпандағы "Ауыл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 әкімі аппаратының басшысы (М.Д.Залмұқанов) осы қаулының әділет органдарында мемлекеттік тіркелуін, Қазақстан Республикасының нормативтік құқықтық актілерін эталондық бақылау банкінде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А.Досжановқа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А.Тугузбаев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4 сәуірдегі 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 жылға мектепке дейінгі тәрбие мен оқытуға мемлекеттік білім беру тапсырысын, жан басына шаққандағы қаржыландыру және ата – ананың ақытөлеу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142"/>
        <w:gridCol w:w="3042"/>
        <w:gridCol w:w="986"/>
        <w:gridCol w:w="3"/>
        <w:gridCol w:w="1640"/>
        <w:gridCol w:w="1793"/>
        <w:gridCol w:w="1180"/>
        <w:gridCol w:w="1757"/>
      </w:tblGrid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қаржыландыру-дың жан басына шаққанда бір айдағы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ата-ананың бір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(көп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(жергілікті бюджет)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 ауылы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"Дариян ауылындағы Зеленов аудандық білім беру бөлімінің "Жұлдыз-ай" бөбекжайы"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Макарово ауылы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 ауданының Макаров ауылындағы "Айгөлек" балабақшасы"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ауылындағы Зеленов аудандық білім беру бөлімінің "Ақбота" балабақшасы"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Новенькое ауылы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"Новенькое ауылы Зеленов аудандық білім беру бөлімінің "Бүлдіршін" бөбекжайы"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Переметный ауылы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"Переметный ауылындағы Зеленов аудандық білім беру бөлімінің "Еркемай" бөбекжайы" мемлекеттік коммуналдық қазыналық кәсіпорны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Трекино ауылы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"Трекин ауылындағы Зеленов аудандық білім беру бөлімінің "Балдырған" балабақшасы"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ауылы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"Зеленов ауданының Шалғай ауылындағы "Балапан" балабақшасы" мемлекеттік коммуналдық қазыналық кәсіпорны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Щапово ауылы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"Щапов ауылындағы Зеленов аудандық білім беру бөлімінің "Бөбек" бөбекжайы" мемлекеттік коммуналдық қазыналық кәсіпорны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Мектеп-балабақша (жергілікті бюджет)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 ауылы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Белес жалпы орта білім беретін "мектеп-балабақша" кешені"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ауылы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Көшім жалпы орта білім беретін мектеп-балабақша" кешені"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 ауылы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Мичурин жалпы орта білім беретін "мектеп-балабақша" кешені"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Погодаево ауылы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Қасым Ахмиров атындағы жалпы орта білім беретін "мектеп- балабақша" кешені"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Рубежинское ауылы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Рубежин жалпы орта білім беретін "мектеп-балабақша" кешені"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Асан жалпы орта білім беретін "мектеп-балабақша" кешені" коммуналдық мемлекеттік мекемесі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Шаған ауылы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Үлкен Шаған жалпы орта білім беретін "мектеп-балабақша" кешені" коммуналдық мемлекеттік мекемесі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Егіндібұлақ жалпы орта білім беретін "мектеп-балабақша" кешені" коммуналдық мемлекеттік мекемесі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Махамбет жалпы орта білім беретін "мектеп-балабақша" кешені" коммуналдық мемлекеттік мекемесі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Өркен жалпы орта білім беретін "мектеп-балабақша" кешені" коммуналдық мемлекеттік мекемесі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 көл ауылы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Сұлу көл жалпы білім беретін негізгі "мектеп-балабақша" кешені" коммуналдық мемлекеттік мекемесі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Чеботарево ауылы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Чеботарев жалпы негізгі білім беретін "мектеп-балабақша" кешені"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 ауылы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Январцев жалпы орта білім беретін "мектеп-балабақша" кешені"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 орталықтар (жергілікті бюджет)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Дарьинское ауылы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Дарьинск жалпы орта білім беретін қазақ мектебі"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Достык жалпы орта білім беретін мектебі"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Железново ауылы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Ульянов жалпы орта білім беретін мектебі"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Зеленов жалпы орта білім беретін мектебі"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Калининское ауылы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Камен жалпы орта білім беретін мектебі"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Кирсаново ауылы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Кирсанов негізгі жалпы білім беретін мектебі"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Новенькое ауылы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Новенький жалпы орта білім беретін мектебі"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Киров жалпы білім беретін негізгі мектебі"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Пригород жалпы білім беретін бастауыш мектебі"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балабақша (жергілікті бюджет)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Трекино ауылы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"Султанова Айнур Армановна"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