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70b667" w14:textId="770b66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Зеленов аудандық мәслихатының 2016 жылғы 23 желтоқсандағы № 7-1 "2017-2019 жылдарға арналған аудандық бюджет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Зеленов аудандық мәслихатының 2017 жылғы 12 маусымдағы № 9-4 шешімі. Батыс Қазақстан облысының Әділет департаментінде 2017 жылғы 21 маусымда № 4826 болып тіркелді. Күші жойылды - Батыс Қазақстан облысы Зеленов аудандық мәслихатының 2018 жылғы 24 қаңтардағы № 17-2 шешімімен</w:t>
      </w:r>
    </w:p>
    <w:p>
      <w:pPr>
        <w:spacing w:after="0"/>
        <w:ind w:left="0"/>
        <w:jc w:val="both"/>
      </w:pPr>
      <w:r>
        <w:rPr>
          <w:rFonts w:ascii="Times New Roman"/>
          <w:b w:val="false"/>
          <w:i w:val="false"/>
          <w:color w:val="ff0000"/>
          <w:sz w:val="28"/>
        </w:rPr>
        <w:t xml:space="preserve">
      Ескерту. Күші жойылды - Батыс Қазақстан облысы Зеленов аудандық мәслихатының 24.01.2018 </w:t>
      </w:r>
      <w:r>
        <w:rPr>
          <w:rFonts w:ascii="Times New Roman"/>
          <w:b w:val="false"/>
          <w:i w:val="false"/>
          <w:color w:val="ff0000"/>
          <w:sz w:val="28"/>
        </w:rPr>
        <w:t>№ 17-2</w:t>
      </w:r>
      <w:r>
        <w:rPr>
          <w:rFonts w:ascii="Times New Roman"/>
          <w:b w:val="false"/>
          <w:i w:val="false"/>
          <w:color w:val="ff0000"/>
          <w:sz w:val="28"/>
        </w:rPr>
        <w:t xml:space="preserve"> шешімімен (алғашқы ресми жарияланған күнінен бастап қолданысқа енгізіледі).</w:t>
      </w:r>
    </w:p>
    <w:bookmarkStart w:name="z3"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және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және Батыс Қазақстан облыстық мәслихатының 2017 жылғы 1 маусымдағы № 10-1 "Батыс Қазақстан облыстық мәслихатының 2016 жылғы 9 желтоқсандағы № 8-2 "2017-2019 жылдарға арналған облыстық бюджет туралы" шешіміне өзгерістер енгізу туралы" (Нормативтік құқықтық актілерді мемлекеттік тіркеу тізілімінде № 4812 тіркелген) </w:t>
      </w:r>
      <w:r>
        <w:rPr>
          <w:rFonts w:ascii="Times New Roman"/>
          <w:b w:val="false"/>
          <w:i w:val="false"/>
          <w:color w:val="000000"/>
          <w:sz w:val="28"/>
        </w:rPr>
        <w:t>шешіміне</w:t>
      </w:r>
      <w:r>
        <w:rPr>
          <w:rFonts w:ascii="Times New Roman"/>
          <w:b w:val="false"/>
          <w:i w:val="false"/>
          <w:color w:val="000000"/>
          <w:sz w:val="28"/>
        </w:rPr>
        <w:t xml:space="preserve"> сәйкес аудандық мәслихат </w:t>
      </w:r>
      <w:r>
        <w:rPr>
          <w:rFonts w:ascii="Times New Roman"/>
          <w:b/>
          <w:i w:val="false"/>
          <w:color w:val="000000"/>
          <w:sz w:val="28"/>
        </w:rPr>
        <w:t>ШЕШІМ ҚАБЫЛДАДЫ</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Зеленов аудандық мәслихатының 2016 жылғы 23 желтоқсандағы № 7-1 "2017-2019 жылдарға арналған аудандық бюджет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4655 тіркелген, 2017 жылғы 20 қаңтардағы Қазақстан Республикасының нормативтік құқықтық актілерінің эталондық бақылау банкінде жарияланған) мынадай өзгерістер мен толықтырулар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w:t>
      </w:r>
      <w:r>
        <w:rPr>
          <w:rFonts w:ascii="Times New Roman"/>
          <w:b w:val="false"/>
          <w:i w:val="false"/>
          <w:color w:val="000000"/>
          <w:sz w:val="28"/>
        </w:rPr>
        <w:t xml:space="preserve"> мынадай редакцияда жазылсын:</w:t>
      </w:r>
    </w:p>
    <w:bookmarkStart w:name="z7" w:id="2"/>
    <w:p>
      <w:pPr>
        <w:spacing w:after="0"/>
        <w:ind w:left="0"/>
        <w:jc w:val="both"/>
      </w:pPr>
      <w:r>
        <w:rPr>
          <w:rFonts w:ascii="Times New Roman"/>
          <w:b w:val="false"/>
          <w:i w:val="false"/>
          <w:color w:val="000000"/>
          <w:sz w:val="28"/>
        </w:rPr>
        <w:t>
      "1) кірістер – 7 289 230 мың теңге:</w:t>
      </w:r>
    </w:p>
    <w:bookmarkEnd w:id="2"/>
    <w:bookmarkStart w:name="z8" w:id="3"/>
    <w:p>
      <w:pPr>
        <w:spacing w:after="0"/>
        <w:ind w:left="0"/>
        <w:jc w:val="both"/>
      </w:pPr>
      <w:r>
        <w:rPr>
          <w:rFonts w:ascii="Times New Roman"/>
          <w:b w:val="false"/>
          <w:i w:val="false"/>
          <w:color w:val="000000"/>
          <w:sz w:val="28"/>
        </w:rPr>
        <w:t xml:space="preserve">
      салықтық түсімдер – 1 900 446 мың теңге; </w:t>
      </w:r>
    </w:p>
    <w:bookmarkEnd w:id="3"/>
    <w:bookmarkStart w:name="z9" w:id="4"/>
    <w:p>
      <w:pPr>
        <w:spacing w:after="0"/>
        <w:ind w:left="0"/>
        <w:jc w:val="both"/>
      </w:pPr>
      <w:r>
        <w:rPr>
          <w:rFonts w:ascii="Times New Roman"/>
          <w:b w:val="false"/>
          <w:i w:val="false"/>
          <w:color w:val="000000"/>
          <w:sz w:val="28"/>
        </w:rPr>
        <w:t>
      салықтық емес түсімдер – 3 245 мың теңге;</w:t>
      </w:r>
    </w:p>
    <w:bookmarkEnd w:id="4"/>
    <w:bookmarkStart w:name="z10" w:id="5"/>
    <w:p>
      <w:pPr>
        <w:spacing w:after="0"/>
        <w:ind w:left="0"/>
        <w:jc w:val="both"/>
      </w:pPr>
      <w:r>
        <w:rPr>
          <w:rFonts w:ascii="Times New Roman"/>
          <w:b w:val="false"/>
          <w:i w:val="false"/>
          <w:color w:val="000000"/>
          <w:sz w:val="28"/>
        </w:rPr>
        <w:t>
      негізгі капиталды сатудан түсетін түсімдер – 152 329 мың теңге;</w:t>
      </w:r>
    </w:p>
    <w:bookmarkEnd w:id="5"/>
    <w:bookmarkStart w:name="z11" w:id="6"/>
    <w:p>
      <w:pPr>
        <w:spacing w:after="0"/>
        <w:ind w:left="0"/>
        <w:jc w:val="both"/>
      </w:pPr>
      <w:r>
        <w:rPr>
          <w:rFonts w:ascii="Times New Roman"/>
          <w:b w:val="false"/>
          <w:i w:val="false"/>
          <w:color w:val="000000"/>
          <w:sz w:val="28"/>
        </w:rPr>
        <w:t>
      трансферттер түсімі – 5 233 210 мың теңге;";</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w:t>
      </w:r>
      <w:r>
        <w:rPr>
          <w:rFonts w:ascii="Times New Roman"/>
          <w:b w:val="false"/>
          <w:i w:val="false"/>
          <w:color w:val="000000"/>
          <w:sz w:val="28"/>
        </w:rPr>
        <w:t xml:space="preserve"> мынадай редакцияда жазылсын:</w:t>
      </w:r>
    </w:p>
    <w:bookmarkStart w:name="z13" w:id="7"/>
    <w:p>
      <w:pPr>
        <w:spacing w:after="0"/>
        <w:ind w:left="0"/>
        <w:jc w:val="both"/>
      </w:pPr>
      <w:r>
        <w:rPr>
          <w:rFonts w:ascii="Times New Roman"/>
          <w:b w:val="false"/>
          <w:i w:val="false"/>
          <w:color w:val="000000"/>
          <w:sz w:val="28"/>
        </w:rPr>
        <w:t>
      "2) шығындар – 7 602 120 мың теңге;";</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 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w:t>
      </w:r>
      <w:r>
        <w:rPr>
          <w:rFonts w:ascii="Times New Roman"/>
          <w:b w:val="false"/>
          <w:i w:val="false"/>
          <w:color w:val="000000"/>
          <w:sz w:val="28"/>
        </w:rPr>
        <w:t>:</w:t>
      </w:r>
    </w:p>
    <w:bookmarkStart w:name="z16" w:id="8"/>
    <w:p>
      <w:pPr>
        <w:spacing w:after="0"/>
        <w:ind w:left="0"/>
        <w:jc w:val="both"/>
      </w:pPr>
      <w:r>
        <w:rPr>
          <w:rFonts w:ascii="Times New Roman"/>
          <w:b w:val="false"/>
          <w:i w:val="false"/>
          <w:color w:val="000000"/>
          <w:sz w:val="28"/>
        </w:rPr>
        <w:t>
      бірінші абзац мынадай редакцияда жазылсын:</w:t>
      </w:r>
    </w:p>
    <w:bookmarkEnd w:id="8"/>
    <w:bookmarkStart w:name="z17" w:id="9"/>
    <w:p>
      <w:pPr>
        <w:spacing w:after="0"/>
        <w:ind w:left="0"/>
        <w:jc w:val="both"/>
      </w:pPr>
      <w:r>
        <w:rPr>
          <w:rFonts w:ascii="Times New Roman"/>
          <w:b w:val="false"/>
          <w:i w:val="false"/>
          <w:color w:val="000000"/>
          <w:sz w:val="28"/>
        </w:rPr>
        <w:t>
      "2) облыстық бюджеттен жалпы сомасы 1 053 921 мың теңге:";</w:t>
      </w:r>
    </w:p>
    <w:bookmarkEnd w:id="9"/>
    <w:bookmarkStart w:name="z18" w:id="10"/>
    <w:p>
      <w:pPr>
        <w:spacing w:after="0"/>
        <w:ind w:left="0"/>
        <w:jc w:val="both"/>
      </w:pPr>
      <w:r>
        <w:rPr>
          <w:rFonts w:ascii="Times New Roman"/>
          <w:b w:val="false"/>
          <w:i w:val="false"/>
          <w:color w:val="000000"/>
          <w:sz w:val="28"/>
        </w:rPr>
        <w:t>
      екінші абзац мынадай редакцияда жазылсын:</w:t>
      </w:r>
    </w:p>
    <w:bookmarkEnd w:id="10"/>
    <w:bookmarkStart w:name="z19" w:id="11"/>
    <w:p>
      <w:pPr>
        <w:spacing w:after="0"/>
        <w:ind w:left="0"/>
        <w:jc w:val="both"/>
      </w:pPr>
      <w:r>
        <w:rPr>
          <w:rFonts w:ascii="Times New Roman"/>
          <w:b w:val="false"/>
          <w:i w:val="false"/>
          <w:color w:val="000000"/>
          <w:sz w:val="28"/>
        </w:rPr>
        <w:t xml:space="preserve">
      "үштілді білім беруді дамытудың Жол картасын іске асыру мақсатында тілдік курстарда мұғалімдердің біліктілігін арттыруға – 59 558 мың теңге;"; </w:t>
      </w:r>
    </w:p>
    <w:bookmarkEnd w:id="11"/>
    <w:bookmarkStart w:name="z20" w:id="12"/>
    <w:p>
      <w:pPr>
        <w:spacing w:after="0"/>
        <w:ind w:left="0"/>
        <w:jc w:val="both"/>
      </w:pPr>
      <w:r>
        <w:rPr>
          <w:rFonts w:ascii="Times New Roman"/>
          <w:b w:val="false"/>
          <w:i w:val="false"/>
          <w:color w:val="000000"/>
          <w:sz w:val="28"/>
        </w:rPr>
        <w:t>
      оныншы абзац мынадай редакцияда жазылсын:</w:t>
      </w:r>
    </w:p>
    <w:bookmarkEnd w:id="12"/>
    <w:bookmarkStart w:name="z21" w:id="13"/>
    <w:p>
      <w:pPr>
        <w:spacing w:after="0"/>
        <w:ind w:left="0"/>
        <w:jc w:val="both"/>
      </w:pPr>
      <w:r>
        <w:rPr>
          <w:rFonts w:ascii="Times New Roman"/>
          <w:b w:val="false"/>
          <w:i w:val="false"/>
          <w:color w:val="000000"/>
          <w:sz w:val="28"/>
        </w:rPr>
        <w:t>
      "мобильді орталықтардағы оқытуды қоса алғанда, еңбек нарығында сұранысқа ие кәсіптер мен дағдылар бойынша жұмысшы кадрларды қысқа мерзімді кәсіптік оқуға – 59 938 мың теңге;";</w:t>
      </w:r>
    </w:p>
    <w:bookmarkEnd w:id="13"/>
    <w:bookmarkStart w:name="z22" w:id="14"/>
    <w:p>
      <w:pPr>
        <w:spacing w:after="0"/>
        <w:ind w:left="0"/>
        <w:jc w:val="both"/>
      </w:pPr>
      <w:r>
        <w:rPr>
          <w:rFonts w:ascii="Times New Roman"/>
          <w:b w:val="false"/>
          <w:i w:val="false"/>
          <w:color w:val="000000"/>
          <w:sz w:val="28"/>
        </w:rPr>
        <w:t>
      он үшінші абзац алып тасталсын;</w:t>
      </w:r>
    </w:p>
    <w:bookmarkEnd w:id="14"/>
    <w:bookmarkStart w:name="z23" w:id="15"/>
    <w:p>
      <w:pPr>
        <w:spacing w:after="0"/>
        <w:ind w:left="0"/>
        <w:jc w:val="both"/>
      </w:pPr>
      <w:r>
        <w:rPr>
          <w:rFonts w:ascii="Times New Roman"/>
          <w:b w:val="false"/>
          <w:i w:val="false"/>
          <w:color w:val="000000"/>
          <w:sz w:val="28"/>
        </w:rPr>
        <w:t>
      мынадай мазмұндағы жиырма бірінші абзацпен толықтырылсын:</w:t>
      </w:r>
    </w:p>
    <w:bookmarkEnd w:id="15"/>
    <w:bookmarkStart w:name="z24" w:id="16"/>
    <w:p>
      <w:pPr>
        <w:spacing w:after="0"/>
        <w:ind w:left="0"/>
        <w:jc w:val="both"/>
      </w:pPr>
      <w:r>
        <w:rPr>
          <w:rFonts w:ascii="Times New Roman"/>
          <w:b w:val="false"/>
          <w:i w:val="false"/>
          <w:color w:val="000000"/>
          <w:sz w:val="28"/>
        </w:rPr>
        <w:t>
      "шағын жинақты мектептерге мультимедиялық құрал-жабдықтар және жиынтыққа қосымша элементтер алуға – 18 848 мың теңге;";</w:t>
      </w:r>
    </w:p>
    <w:bookmarkEnd w:id="16"/>
    <w:bookmarkStart w:name="z25" w:id="17"/>
    <w:p>
      <w:pPr>
        <w:spacing w:after="0"/>
        <w:ind w:left="0"/>
        <w:jc w:val="both"/>
      </w:pPr>
      <w:r>
        <w:rPr>
          <w:rFonts w:ascii="Times New Roman"/>
          <w:b w:val="false"/>
          <w:i w:val="false"/>
          <w:color w:val="000000"/>
          <w:sz w:val="28"/>
        </w:rPr>
        <w:t>
      мынадай мазмұндағы жиырма екінші абзацпен толықтырылсын:</w:t>
      </w:r>
    </w:p>
    <w:bookmarkEnd w:id="17"/>
    <w:bookmarkStart w:name="z26" w:id="18"/>
    <w:p>
      <w:pPr>
        <w:spacing w:after="0"/>
        <w:ind w:left="0"/>
        <w:jc w:val="both"/>
      </w:pPr>
      <w:r>
        <w:rPr>
          <w:rFonts w:ascii="Times New Roman"/>
          <w:b w:val="false"/>
          <w:i w:val="false"/>
          <w:color w:val="000000"/>
          <w:sz w:val="28"/>
        </w:rPr>
        <w:t>
      "оқушыларды сапалы ауыз сумен қамтамасыз етуге (диспенсерлер, бөтелкедегі суды алуға, ауыз су бұрқақтарын қондыруға) – 12 757 мың теңге";</w:t>
      </w:r>
    </w:p>
    <w:bookmarkEnd w:id="18"/>
    <w:bookmarkStart w:name="z27" w:id="19"/>
    <w:p>
      <w:pPr>
        <w:spacing w:after="0"/>
        <w:ind w:left="0"/>
        <w:jc w:val="both"/>
      </w:pPr>
      <w:r>
        <w:rPr>
          <w:rFonts w:ascii="Times New Roman"/>
          <w:b w:val="false"/>
          <w:i w:val="false"/>
          <w:color w:val="000000"/>
          <w:sz w:val="28"/>
        </w:rPr>
        <w:t>
      мынадай мазмұндағы жиырма үшінші абзацпен толықтырылсын:</w:t>
      </w:r>
    </w:p>
    <w:bookmarkEnd w:id="19"/>
    <w:bookmarkStart w:name="z28" w:id="20"/>
    <w:p>
      <w:pPr>
        <w:spacing w:after="0"/>
        <w:ind w:left="0"/>
        <w:jc w:val="both"/>
      </w:pPr>
      <w:r>
        <w:rPr>
          <w:rFonts w:ascii="Times New Roman"/>
          <w:b w:val="false"/>
          <w:i w:val="false"/>
          <w:color w:val="000000"/>
          <w:sz w:val="28"/>
        </w:rPr>
        <w:t>
      ""Е-Халық" ақпараттық жүйесін енгізуге – 9 240 мың теңге;";</w:t>
      </w:r>
    </w:p>
    <w:bookmarkEnd w:id="20"/>
    <w:bookmarkStart w:name="z29" w:id="21"/>
    <w:p>
      <w:pPr>
        <w:spacing w:after="0"/>
        <w:ind w:left="0"/>
        <w:jc w:val="both"/>
      </w:pPr>
      <w:r>
        <w:rPr>
          <w:rFonts w:ascii="Times New Roman"/>
          <w:b w:val="false"/>
          <w:i w:val="false"/>
          <w:color w:val="000000"/>
          <w:sz w:val="28"/>
        </w:rPr>
        <w:t>
      мынадай мазмұндағы жиырма төртінші абзацпен толықтырылсын:</w:t>
      </w:r>
    </w:p>
    <w:bookmarkEnd w:id="21"/>
    <w:bookmarkStart w:name="z30" w:id="22"/>
    <w:p>
      <w:pPr>
        <w:spacing w:after="0"/>
        <w:ind w:left="0"/>
        <w:jc w:val="both"/>
      </w:pPr>
      <w:r>
        <w:rPr>
          <w:rFonts w:ascii="Times New Roman"/>
          <w:b w:val="false"/>
          <w:i w:val="false"/>
          <w:color w:val="000000"/>
          <w:sz w:val="28"/>
        </w:rPr>
        <w:t>
      "газ, су құбырлары, электр желілері, кәріз жүйелеріне құқық белгілейтін құжаттар дайындауға – 73 256 мың теңге;";</w:t>
      </w:r>
    </w:p>
    <w:bookmarkEnd w:id="22"/>
    <w:bookmarkStart w:name="z31" w:id="23"/>
    <w:p>
      <w:pPr>
        <w:spacing w:after="0"/>
        <w:ind w:left="0"/>
        <w:jc w:val="both"/>
      </w:pPr>
      <w:r>
        <w:rPr>
          <w:rFonts w:ascii="Times New Roman"/>
          <w:b w:val="false"/>
          <w:i w:val="false"/>
          <w:color w:val="000000"/>
          <w:sz w:val="28"/>
        </w:rPr>
        <w:t>
      мынадай мазмұндағы жиырма бесінші абзацпен толықтырылсын:</w:t>
      </w:r>
    </w:p>
    <w:bookmarkEnd w:id="23"/>
    <w:bookmarkStart w:name="z32" w:id="24"/>
    <w:p>
      <w:pPr>
        <w:spacing w:after="0"/>
        <w:ind w:left="0"/>
        <w:jc w:val="both"/>
      </w:pPr>
      <w:r>
        <w:rPr>
          <w:rFonts w:ascii="Times New Roman"/>
          <w:b w:val="false"/>
          <w:i w:val="false"/>
          <w:color w:val="000000"/>
          <w:sz w:val="28"/>
        </w:rPr>
        <w:t>
      "Переметный ауылынан Шалғай ауылына дейінгі автокөлік жолын күрделі жөндеуге – 100 000 мың теңге;";</w:t>
      </w:r>
    </w:p>
    <w:bookmarkEnd w:id="24"/>
    <w:bookmarkStart w:name="z33" w:id="25"/>
    <w:p>
      <w:pPr>
        <w:spacing w:after="0"/>
        <w:ind w:left="0"/>
        <w:jc w:val="both"/>
      </w:pPr>
      <w:r>
        <w:rPr>
          <w:rFonts w:ascii="Times New Roman"/>
          <w:b w:val="false"/>
          <w:i w:val="false"/>
          <w:color w:val="000000"/>
          <w:sz w:val="28"/>
        </w:rPr>
        <w:t>
      мынадай мазмұндағы жиырма алтыншы абзацпен толықтырылсын:</w:t>
      </w:r>
    </w:p>
    <w:bookmarkEnd w:id="25"/>
    <w:bookmarkStart w:name="z34" w:id="26"/>
    <w:p>
      <w:pPr>
        <w:spacing w:after="0"/>
        <w:ind w:left="0"/>
        <w:jc w:val="both"/>
      </w:pPr>
      <w:r>
        <w:rPr>
          <w:rFonts w:ascii="Times New Roman"/>
          <w:b w:val="false"/>
          <w:i w:val="false"/>
          <w:color w:val="000000"/>
          <w:sz w:val="28"/>
        </w:rPr>
        <w:t>
      "Жайық ауылының кіре беріс жолын ағымдағы жөндеуге – 11 557 мың теңге;";</w:t>
      </w:r>
    </w:p>
    <w:bookmarkEnd w:id="26"/>
    <w:bookmarkStart w:name="z35" w:id="27"/>
    <w:p>
      <w:pPr>
        <w:spacing w:after="0"/>
        <w:ind w:left="0"/>
        <w:jc w:val="both"/>
      </w:pPr>
      <w:r>
        <w:rPr>
          <w:rFonts w:ascii="Times New Roman"/>
          <w:b w:val="false"/>
          <w:i w:val="false"/>
          <w:color w:val="000000"/>
          <w:sz w:val="28"/>
        </w:rPr>
        <w:t>
      мынадай мазмұндағы жиырма жетінші абзацпен толықтырылсын:</w:t>
      </w:r>
    </w:p>
    <w:bookmarkEnd w:id="27"/>
    <w:bookmarkStart w:name="z36" w:id="28"/>
    <w:p>
      <w:pPr>
        <w:spacing w:after="0"/>
        <w:ind w:left="0"/>
        <w:jc w:val="both"/>
      </w:pPr>
      <w:r>
        <w:rPr>
          <w:rFonts w:ascii="Times New Roman"/>
          <w:b w:val="false"/>
          <w:i w:val="false"/>
          <w:color w:val="000000"/>
          <w:sz w:val="28"/>
        </w:rPr>
        <w:t>
      "Макаров ауылының жолдарын ағымдағы жөндеуге – 33 137 мың теңге;";</w:t>
      </w:r>
    </w:p>
    <w:bookmarkEnd w:id="28"/>
    <w:bookmarkStart w:name="z37" w:id="29"/>
    <w:p>
      <w:pPr>
        <w:spacing w:after="0"/>
        <w:ind w:left="0"/>
        <w:jc w:val="both"/>
      </w:pPr>
      <w:r>
        <w:rPr>
          <w:rFonts w:ascii="Times New Roman"/>
          <w:b w:val="false"/>
          <w:i w:val="false"/>
          <w:color w:val="000000"/>
          <w:sz w:val="28"/>
        </w:rPr>
        <w:t>
      мынадай мазмұндағы жиырма сегізінші абзацпен толықтырылсын:</w:t>
      </w:r>
    </w:p>
    <w:bookmarkEnd w:id="29"/>
    <w:bookmarkStart w:name="z38" w:id="30"/>
    <w:p>
      <w:pPr>
        <w:spacing w:after="0"/>
        <w:ind w:left="0"/>
        <w:jc w:val="both"/>
      </w:pPr>
      <w:r>
        <w:rPr>
          <w:rFonts w:ascii="Times New Roman"/>
          <w:b w:val="false"/>
          <w:i w:val="false"/>
          <w:color w:val="000000"/>
          <w:sz w:val="28"/>
        </w:rPr>
        <w:t>
      "Калинин ауылындағы 160 адамды қабылдайтын дене шынықтыру-сауықтыру кешенінің құрылысына – 94 138 мың теңге.";</w:t>
      </w:r>
    </w:p>
    <w:bookmarkEnd w:id="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 тармақ</w:t>
      </w:r>
      <w:r>
        <w:rPr>
          <w:rFonts w:ascii="Times New Roman"/>
          <w:b w:val="false"/>
          <w:i w:val="false"/>
          <w:color w:val="000000"/>
          <w:sz w:val="28"/>
        </w:rPr>
        <w:t xml:space="preserve"> мынадай редакцияда жазылсын:</w:t>
      </w:r>
    </w:p>
    <w:bookmarkStart w:name="z40" w:id="31"/>
    <w:p>
      <w:pPr>
        <w:spacing w:after="0"/>
        <w:ind w:left="0"/>
        <w:jc w:val="both"/>
      </w:pPr>
      <w:r>
        <w:rPr>
          <w:rFonts w:ascii="Times New Roman"/>
          <w:b w:val="false"/>
          <w:i w:val="false"/>
          <w:color w:val="000000"/>
          <w:sz w:val="28"/>
        </w:rPr>
        <w:t>
      "9. 2017 жылға арналған ауданның жергілікті атқарушы органдарының резерві 26 722 мың теңге көлемінде бекітілсін.";</w:t>
      </w:r>
    </w:p>
    <w:bookmarkEnd w:id="31"/>
    <w:bookmarkStart w:name="z41" w:id="32"/>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32"/>
    <w:bookmarkStart w:name="z42" w:id="33"/>
    <w:p>
      <w:pPr>
        <w:spacing w:after="0"/>
        <w:ind w:left="0"/>
        <w:jc w:val="both"/>
      </w:pPr>
      <w:r>
        <w:rPr>
          <w:rFonts w:ascii="Times New Roman"/>
          <w:b w:val="false"/>
          <w:i w:val="false"/>
          <w:color w:val="000000"/>
          <w:sz w:val="28"/>
        </w:rPr>
        <w:t>
      2. Аудандық мәслихат аппаратының басшысы (Г.А.Терехов) осы шешімнің әділет органдарында мемлекеттік тіркелуін, Қазақстан Республикасының нормативтік құқықтық актілерінің эталондық бақылау банкінде оның ресми жариялануын қамтамасыз етсін.</w:t>
      </w:r>
    </w:p>
    <w:bookmarkEnd w:id="33"/>
    <w:bookmarkStart w:name="z43" w:id="34"/>
    <w:p>
      <w:pPr>
        <w:spacing w:after="0"/>
        <w:ind w:left="0"/>
        <w:jc w:val="both"/>
      </w:pPr>
      <w:r>
        <w:rPr>
          <w:rFonts w:ascii="Times New Roman"/>
          <w:b w:val="false"/>
          <w:i w:val="false"/>
          <w:color w:val="000000"/>
          <w:sz w:val="28"/>
        </w:rPr>
        <w:t>
      3. Осы шешім 2017 жылдың 1 қаңтарынан бастап қолданысқа енгізіледі.</w:t>
      </w:r>
    </w:p>
    <w:bookmarkEnd w:id="3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М.Айджанов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Р.Исмагулов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2017 жылғы 12 маусымдағы</w:t>
            </w:r>
            <w:r>
              <w:br/>
            </w:r>
            <w:r>
              <w:rPr>
                <w:rFonts w:ascii="Times New Roman"/>
                <w:b w:val="false"/>
                <w:i w:val="false"/>
                <w:color w:val="000000"/>
                <w:sz w:val="20"/>
              </w:rPr>
              <w:t>Зеленов аудандық</w:t>
            </w:r>
            <w:r>
              <w:br/>
            </w:r>
            <w:r>
              <w:rPr>
                <w:rFonts w:ascii="Times New Roman"/>
                <w:b w:val="false"/>
                <w:i w:val="false"/>
                <w:color w:val="000000"/>
                <w:sz w:val="20"/>
              </w:rPr>
              <w:t>мәслихатының № 9-4 шешіміне</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2016 жылғы 23 желтоқсандағы</w:t>
            </w:r>
            <w:r>
              <w:br/>
            </w:r>
            <w:r>
              <w:rPr>
                <w:rFonts w:ascii="Times New Roman"/>
                <w:b w:val="false"/>
                <w:i w:val="false"/>
                <w:color w:val="000000"/>
                <w:sz w:val="20"/>
              </w:rPr>
              <w:t>Зеленов аудандық</w:t>
            </w:r>
            <w:r>
              <w:br/>
            </w:r>
            <w:r>
              <w:rPr>
                <w:rFonts w:ascii="Times New Roman"/>
                <w:b w:val="false"/>
                <w:i w:val="false"/>
                <w:color w:val="000000"/>
                <w:sz w:val="20"/>
              </w:rPr>
              <w:t>мәслихатының  № 7-1 шешіміне</w:t>
            </w:r>
            <w:r>
              <w:br/>
            </w:r>
            <w:r>
              <w:rPr>
                <w:rFonts w:ascii="Times New Roman"/>
                <w:b w:val="false"/>
                <w:i w:val="false"/>
                <w:color w:val="000000"/>
                <w:sz w:val="20"/>
              </w:rPr>
              <w:t>1-қосымша</w:t>
            </w:r>
          </w:p>
        </w:tc>
      </w:tr>
    </w:tbl>
    <w:bookmarkStart w:name="z48" w:id="35"/>
    <w:p>
      <w:pPr>
        <w:spacing w:after="0"/>
        <w:ind w:left="0"/>
        <w:jc w:val="left"/>
      </w:pPr>
      <w:r>
        <w:rPr>
          <w:rFonts w:ascii="Times New Roman"/>
          <w:b/>
          <w:i w:val="false"/>
          <w:color w:val="000000"/>
        </w:rPr>
        <w:t xml:space="preserve"> 2017 жылға арналған аудандық бюджет</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3"/>
        <w:gridCol w:w="793"/>
        <w:gridCol w:w="1077"/>
        <w:gridCol w:w="1077"/>
        <w:gridCol w:w="112"/>
        <w:gridCol w:w="5954"/>
        <w:gridCol w:w="2494"/>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мың теңге</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7 289 230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1 900 446</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517 642</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517 642</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382 673</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382 673</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941 759</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821 000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8 602</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95 942</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16 215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50 550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2 716</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19 386</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28 448</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7 822</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7 822</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3 245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3 245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3 245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152 329</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152 329</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152 329</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5 233 210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5 233 210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5 233 210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мың теңге</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7 602 120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684 286</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546 064</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19 223</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19 223</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107 007</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105 896</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1 111</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419 834</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392 267</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27 567</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4 735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4 735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4 735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133 487</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99 117</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99 117</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32 870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32 220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30 713</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8 393</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8 393</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8 393</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22 320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22 320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22 320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4 527 537</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232 349</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232 349</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219 720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12 629</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3 919 502</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37 916</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37 916</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3 873 812</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3 699 584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174 228</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7 774</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7 774</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өзге де қызметтер</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375 686</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375 686</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62 472</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227 932</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18 041</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62 477</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412 488</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72 801</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42 032</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7 683</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20 881</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 жобасы бойынша келісілген қаржылай көмекті енгізу</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13 468</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30 769</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30 769</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311 795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311 795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115 950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1 033</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32 204</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2 761</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108 603</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32 057</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19 187</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27 892</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27 795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26 699</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1 096</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97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286 440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30 677</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14 100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14 100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16 577</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3 817</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12 760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237 240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8 848</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8 848</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228 392</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228 392</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18 523</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13 023</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10 212</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2 811</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946 420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297 064</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297 064</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297 064</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204 234</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16 096</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10 660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5 436</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188 138</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188 138</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149 346</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18 217</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18 217</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131 129</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131 129</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295 776</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26 774</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17 912</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8 862</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269 002</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11 762</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257 240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158 072</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102 843</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20 076</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20 076</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82 767</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13 965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4 359</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51 308</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7 725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13 644</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13 644</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13 644</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41 585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41 585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41 585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27 661</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27 661</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27 661</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12 569</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15 092</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284 620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278 690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5 888</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5 888</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272 802</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172 802</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5 930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5 930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5 930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97 317</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8 858</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8 858</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8 858</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88 459</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48 737</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48 737</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38 222</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11 500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26 722</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146 566</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146 566</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146 566</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50 082</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өзін-өзі басқару органдарына берілетін трансферттер </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80 047</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16 437</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523 659</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582 802</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310 166</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310 166</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310 166</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сумен жабдықтау және су бұру жүйелерін реконструкция және құрылыс үшін кредит беру</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310 166</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272 636</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272 636</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272 636</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берілетін бюджеттік кредиттер</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272 636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мың теңге</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59 143</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59 143</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59 143</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мың теңге</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Қаржылық активтерімен операциялар бойынша сальдо</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активтерді сатып алу</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мың теңге</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елден тыс жерлерде сатудан түсетін түсімдер</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-836 549</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836 549</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582 446</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582 446</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582 446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мың теңге</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59 143</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59 143</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59 143</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59 143</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мың теңге</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313 246</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313 246</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бос қалдықтары</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313 246</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