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583f" w14:textId="4695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2014 жылғы 25 ақпандағы № 21-3 "Зеленов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2017 жылғы 5 қыркүйектегі № 12-11 шешімі. Батыс Қазақстан облысының Әділет департаментінде 2017 жылғы 27 қыркүйекте № 4901 болып тіркелді. Күші жойылды - Батыс Қазақстан облысы Бәйтерек аудандық мәслихатының 2020 жылғы 5 наурыздағы № 45-3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05.03.2020 </w:t>
      </w:r>
      <w:r>
        <w:rPr>
          <w:rFonts w:ascii="Times New Roman"/>
          <w:b w:val="false"/>
          <w:i w:val="false"/>
          <w:color w:val="ff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 жылғы 16 сәуiрдегi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2014 жылғы 25 ақпандағы № 21-3 "Зеленов ауданында аз камтамасыз етілген отбасыларға (азаматтарға) 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3443 тіркелген, 2014 жылғы 28 наурыздағы "Ауыл тынысы"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Зеленов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өтініш берушінің жеке басын куәландыратын құжат (көрсетілетін қызметті алушының жеке басын сәйкестендіру үшін ұсынылады);";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мекенжай анықтамасы не өтініш берушінің тұрғылықты тұратын жері бойынша тіркелгенін растайтын ауыл әкімдерінің анықтамасы;".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