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945f" w14:textId="18d9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2017 жылғы 15 желтоқсандағы № 15-3 шешімі. Батыс Қазақстан облысының Әділет департаментінде 2017 жылғы 28 желтоқсанда № 5022 болып тіркелді. Күші жойылды - Батыс Қазақстан облысы Бәйтерек аудандық мәслихатының 2019 жылғы 5 сәуірдегі № 32-7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05.04.2019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7 740 566 мың теңге:</w:t>
      </w:r>
    </w:p>
    <w:bookmarkEnd w:id="2"/>
    <w:bookmarkStart w:name="z6" w:id="3"/>
    <w:p>
      <w:pPr>
        <w:spacing w:after="0"/>
        <w:ind w:left="0"/>
        <w:jc w:val="both"/>
      </w:pPr>
      <w:r>
        <w:rPr>
          <w:rFonts w:ascii="Times New Roman"/>
          <w:b w:val="false"/>
          <w:i w:val="false"/>
          <w:color w:val="000000"/>
          <w:sz w:val="28"/>
        </w:rPr>
        <w:t xml:space="preserve">
      салықтық түсімдер – 2 105 390 мың теңге; </w:t>
      </w:r>
    </w:p>
    <w:bookmarkEnd w:id="3"/>
    <w:bookmarkStart w:name="z7" w:id="4"/>
    <w:p>
      <w:pPr>
        <w:spacing w:after="0"/>
        <w:ind w:left="0"/>
        <w:jc w:val="both"/>
      </w:pPr>
      <w:r>
        <w:rPr>
          <w:rFonts w:ascii="Times New Roman"/>
          <w:b w:val="false"/>
          <w:i w:val="false"/>
          <w:color w:val="000000"/>
          <w:sz w:val="28"/>
        </w:rPr>
        <w:t xml:space="preserve">
      салықтық емес түсімдер – 5 422 мың теңге; </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168 324 мың теңге; </w:t>
      </w:r>
    </w:p>
    <w:bookmarkEnd w:id="5"/>
    <w:bookmarkStart w:name="z9" w:id="6"/>
    <w:p>
      <w:pPr>
        <w:spacing w:after="0"/>
        <w:ind w:left="0"/>
        <w:jc w:val="both"/>
      </w:pPr>
      <w:r>
        <w:rPr>
          <w:rFonts w:ascii="Times New Roman"/>
          <w:b w:val="false"/>
          <w:i w:val="false"/>
          <w:color w:val="000000"/>
          <w:sz w:val="28"/>
        </w:rPr>
        <w:t>
      трансферттер түсімі – 5 461 430 мың теңге;</w:t>
      </w:r>
    </w:p>
    <w:bookmarkEnd w:id="6"/>
    <w:bookmarkStart w:name="z10" w:id="7"/>
    <w:p>
      <w:pPr>
        <w:spacing w:after="0"/>
        <w:ind w:left="0"/>
        <w:jc w:val="both"/>
      </w:pPr>
      <w:r>
        <w:rPr>
          <w:rFonts w:ascii="Times New Roman"/>
          <w:b w:val="false"/>
          <w:i w:val="false"/>
          <w:color w:val="000000"/>
          <w:sz w:val="28"/>
        </w:rPr>
        <w:t>
      2) шығындар – 7 896 279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297 390 мың теңге:</w:t>
      </w:r>
    </w:p>
    <w:bookmarkEnd w:id="8"/>
    <w:bookmarkStart w:name="z12" w:id="9"/>
    <w:p>
      <w:pPr>
        <w:spacing w:after="0"/>
        <w:ind w:left="0"/>
        <w:jc w:val="both"/>
      </w:pPr>
      <w:r>
        <w:rPr>
          <w:rFonts w:ascii="Times New Roman"/>
          <w:b w:val="false"/>
          <w:i w:val="false"/>
          <w:color w:val="000000"/>
          <w:sz w:val="28"/>
        </w:rPr>
        <w:t>
      бюджеттік кредиттер – 433 109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135 719 мың теңге;</w:t>
      </w:r>
    </w:p>
    <w:bookmarkEnd w:id="10"/>
    <w:bookmarkStart w:name="z14" w:id="11"/>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активтерiн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- 453 103 мың теңге;</w:t>
      </w:r>
    </w:p>
    <w:bookmarkEnd w:id="14"/>
    <w:bookmarkStart w:name="z18"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453 103 мың теңге: </w:t>
      </w:r>
    </w:p>
    <w:bookmarkEnd w:id="15"/>
    <w:bookmarkStart w:name="z19" w:id="16"/>
    <w:p>
      <w:pPr>
        <w:spacing w:after="0"/>
        <w:ind w:left="0"/>
        <w:jc w:val="both"/>
      </w:pPr>
      <w:r>
        <w:rPr>
          <w:rFonts w:ascii="Times New Roman"/>
          <w:b w:val="false"/>
          <w:i w:val="false"/>
          <w:color w:val="000000"/>
          <w:sz w:val="28"/>
        </w:rPr>
        <w:t>
      қарыздар түсімі – 432 900 мың теңге;</w:t>
      </w:r>
    </w:p>
    <w:bookmarkEnd w:id="16"/>
    <w:bookmarkStart w:name="z20" w:id="17"/>
    <w:p>
      <w:pPr>
        <w:spacing w:after="0"/>
        <w:ind w:left="0"/>
        <w:jc w:val="both"/>
      </w:pPr>
      <w:r>
        <w:rPr>
          <w:rFonts w:ascii="Times New Roman"/>
          <w:b w:val="false"/>
          <w:i w:val="false"/>
          <w:color w:val="000000"/>
          <w:sz w:val="28"/>
        </w:rPr>
        <w:t>
      қарыздарды өтеу – 135 719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155 922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Зеленов аудандық мәслихатының 20.12.2018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2017 жылғы 6 желтоқсандағы № 15-2 "2018-2020 жылдарға арналған облыстық бюджет туралы" (Нормативтік құқықтық актілерді мемлекеттік тіркеу тізілімінде № 4984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w:t>
      </w:r>
      <w:r>
        <w:rPr>
          <w:rFonts w:ascii="Times New Roman"/>
          <w:b w:val="false"/>
          <w:i w:val="false"/>
          <w:color w:val="000000"/>
          <w:sz w:val="28"/>
        </w:rPr>
        <w:t xml:space="preserve"> қаперге және басшылыққа алынсын: </w:t>
      </w:r>
    </w:p>
    <w:bookmarkEnd w:id="20"/>
    <w:bookmarkStart w:name="z24" w:id="21"/>
    <w:p>
      <w:pPr>
        <w:spacing w:after="0"/>
        <w:ind w:left="0"/>
        <w:jc w:val="both"/>
      </w:pPr>
      <w:r>
        <w:rPr>
          <w:rFonts w:ascii="Times New Roman"/>
          <w:b w:val="false"/>
          <w:i w:val="false"/>
          <w:color w:val="000000"/>
          <w:sz w:val="28"/>
        </w:rPr>
        <w:t>
      1) 2018 жылға арналған аудандық бюджетте республикалық бюджеттен бөлінетін нысаналы трансферттердің түсімі және кредиттердің жалпы сомасы 1 010 674 мың теңге көлемінде ескерілсін:</w:t>
      </w:r>
    </w:p>
    <w:bookmarkEnd w:id="21"/>
    <w:bookmarkStart w:name="z25"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2 957 мың теңге;</w:t>
      </w:r>
    </w:p>
    <w:bookmarkEnd w:id="22"/>
    <w:bookmarkStart w:name="z26"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5 285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5 223 мың теңге;</w:t>
      </w:r>
    </w:p>
    <w:bookmarkEnd w:id="24"/>
    <w:bookmarkStart w:name="z28" w:id="25"/>
    <w:p>
      <w:pPr>
        <w:spacing w:after="0"/>
        <w:ind w:left="0"/>
        <w:jc w:val="both"/>
      </w:pPr>
      <w:r>
        <w:rPr>
          <w:rFonts w:ascii="Times New Roman"/>
          <w:b w:val="false"/>
          <w:i w:val="false"/>
          <w:color w:val="000000"/>
          <w:sz w:val="28"/>
        </w:rPr>
        <w:t>
      ымдау тілі маманының қызмет көрсетуге – 1 018 мың теңге;</w:t>
      </w:r>
    </w:p>
    <w:bookmarkEnd w:id="25"/>
    <w:bookmarkStart w:name="z29" w:id="26"/>
    <w:p>
      <w:pPr>
        <w:spacing w:after="0"/>
        <w:ind w:left="0"/>
        <w:jc w:val="both"/>
      </w:pPr>
      <w:r>
        <w:rPr>
          <w:rFonts w:ascii="Times New Roman"/>
          <w:b w:val="false"/>
          <w:i w:val="false"/>
          <w:color w:val="000000"/>
          <w:sz w:val="28"/>
        </w:rPr>
        <w:t>
      мемлекеттік атаулы әлеуметтік көмек төлеуге – 41 939 мың теңге;</w:t>
      </w:r>
    </w:p>
    <w:bookmarkEnd w:id="26"/>
    <w:bookmarkStart w:name="z30" w:id="27"/>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14 430 мың теңге;</w:t>
      </w:r>
    </w:p>
    <w:bookmarkEnd w:id="27"/>
    <w:bookmarkStart w:name="z31" w:id="28"/>
    <w:p>
      <w:pPr>
        <w:spacing w:after="0"/>
        <w:ind w:left="0"/>
        <w:jc w:val="both"/>
      </w:pPr>
      <w:r>
        <w:rPr>
          <w:rFonts w:ascii="Times New Roman"/>
          <w:b w:val="false"/>
          <w:i w:val="false"/>
          <w:color w:val="000000"/>
          <w:sz w:val="28"/>
        </w:rPr>
        <w:t>
      жалақыны ішінара субсидиялауға – 10 985 мың теңге;</w:t>
      </w:r>
    </w:p>
    <w:bookmarkEnd w:id="28"/>
    <w:bookmarkStart w:name="z32" w:id="29"/>
    <w:p>
      <w:pPr>
        <w:spacing w:after="0"/>
        <w:ind w:left="0"/>
        <w:jc w:val="both"/>
      </w:pPr>
      <w:r>
        <w:rPr>
          <w:rFonts w:ascii="Times New Roman"/>
          <w:b w:val="false"/>
          <w:i w:val="false"/>
          <w:color w:val="000000"/>
          <w:sz w:val="28"/>
        </w:rPr>
        <w:t>
      жастар практикасына – 13 873 мың теңге;</w:t>
      </w:r>
    </w:p>
    <w:bookmarkEnd w:id="29"/>
    <w:bookmarkStart w:name="z33" w:id="30"/>
    <w:p>
      <w:pPr>
        <w:spacing w:after="0"/>
        <w:ind w:left="0"/>
        <w:jc w:val="both"/>
      </w:pPr>
      <w:r>
        <w:rPr>
          <w:rFonts w:ascii="Times New Roman"/>
          <w:b w:val="false"/>
          <w:i w:val="false"/>
          <w:color w:val="000000"/>
          <w:sz w:val="28"/>
        </w:rPr>
        <w:t>
      техникалық көмекшi құралдар тiзбесiн кеңейтуге – 4 711 мың теңге;</w:t>
      </w:r>
    </w:p>
    <w:bookmarkEnd w:id="30"/>
    <w:bookmarkStart w:name="z34" w:id="31"/>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көрсеткіштер орнатуға – 180 мың теңге;</w:t>
      </w:r>
    </w:p>
    <w:bookmarkEnd w:id="31"/>
    <w:bookmarkStart w:name="z76" w:id="3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432 900 мың теңге;</w:t>
      </w:r>
    </w:p>
    <w:bookmarkEnd w:id="32"/>
    <w:bookmarkStart w:name="z77" w:id="33"/>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- 481 мың теңге;</w:t>
      </w:r>
    </w:p>
    <w:bookmarkEnd w:id="33"/>
    <w:bookmarkStart w:name="z78" w:id="3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220 651 мың теңге;</w:t>
      </w:r>
    </w:p>
    <w:bookmarkEnd w:id="34"/>
    <w:bookmarkStart w:name="z79" w:id="3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46 041 мың теңге;</w:t>
      </w:r>
    </w:p>
    <w:bookmarkEnd w:id="35"/>
    <w:bookmarkStart w:name="z80" w:id="36"/>
    <w:p>
      <w:pPr>
        <w:spacing w:after="0"/>
        <w:ind w:left="0"/>
        <w:jc w:val="both"/>
      </w:pPr>
      <w:r>
        <w:rPr>
          <w:rFonts w:ascii="Times New Roman"/>
          <w:b w:val="false"/>
          <w:i w:val="false"/>
          <w:color w:val="000000"/>
          <w:sz w:val="28"/>
        </w:rPr>
        <w:t>
      Дариян ауылының солтүстік - батыс бөлігінің тұрғын үй құрылыс секторын электрмен жабдықтауға - 50 000 мың теңге;</w:t>
      </w:r>
    </w:p>
    <w:bookmarkEnd w:id="36"/>
    <w:bookmarkStart w:name="z81" w:id="37"/>
    <w:p>
      <w:pPr>
        <w:spacing w:after="0"/>
        <w:ind w:left="0"/>
        <w:jc w:val="both"/>
      </w:pPr>
      <w:r>
        <w:rPr>
          <w:rFonts w:ascii="Times New Roman"/>
          <w:b w:val="false"/>
          <w:i w:val="false"/>
          <w:color w:val="000000"/>
          <w:sz w:val="28"/>
        </w:rPr>
        <w:t>
      Трекин ауылындағы су құбырының құрылысына - 70 000 мың теңге;</w:t>
      </w:r>
    </w:p>
    <w:bookmarkEnd w:id="37"/>
    <w:bookmarkStart w:name="z82" w:id="38"/>
    <w:p>
      <w:pPr>
        <w:spacing w:after="0"/>
        <w:ind w:left="0"/>
        <w:jc w:val="both"/>
      </w:pPr>
      <w:r>
        <w:rPr>
          <w:rFonts w:ascii="Times New Roman"/>
          <w:b w:val="false"/>
          <w:i w:val="false"/>
          <w:color w:val="000000"/>
          <w:sz w:val="28"/>
        </w:rPr>
        <w:t>
      Достық ауылындағы су құбырын реконструкциялауға – 90 000 мың теңге;</w:t>
      </w:r>
    </w:p>
    <w:bookmarkEnd w:id="38"/>
    <w:bookmarkStart w:name="z83" w:id="39"/>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түсімі жалпы сомасы 549 782 мың теңге көлемінде ескерілсін:</w:t>
      </w:r>
    </w:p>
    <w:bookmarkEnd w:id="39"/>
    <w:bookmarkStart w:name="z84" w:id="40"/>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176 169 мың теңге;</w:t>
      </w:r>
    </w:p>
    <w:bookmarkEnd w:id="40"/>
    <w:bookmarkStart w:name="z85" w:id="41"/>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оқуға – 28 078 мың теңге;</w:t>
      </w:r>
    </w:p>
    <w:bookmarkEnd w:id="41"/>
    <w:bookmarkStart w:name="z86" w:id="42"/>
    <w:p>
      <w:pPr>
        <w:spacing w:after="0"/>
        <w:ind w:left="0"/>
        <w:jc w:val="both"/>
      </w:pPr>
      <w:r>
        <w:rPr>
          <w:rFonts w:ascii="Times New Roman"/>
          <w:b w:val="false"/>
          <w:i w:val="false"/>
          <w:color w:val="000000"/>
          <w:sz w:val="28"/>
        </w:rPr>
        <w:t>
      жастар практикасына – 11 311 мың теңге;</w:t>
      </w:r>
    </w:p>
    <w:bookmarkEnd w:id="42"/>
    <w:bookmarkStart w:name="z87" w:id="43"/>
    <w:p>
      <w:pPr>
        <w:spacing w:after="0"/>
        <w:ind w:left="0"/>
        <w:jc w:val="both"/>
      </w:pPr>
      <w:r>
        <w:rPr>
          <w:rFonts w:ascii="Times New Roman"/>
          <w:b w:val="false"/>
          <w:i w:val="false"/>
          <w:color w:val="000000"/>
          <w:sz w:val="28"/>
        </w:rPr>
        <w:t>
      Володарское ауылының су құбырын реконструкциялауға - 12 761 мың теңге;</w:t>
      </w:r>
    </w:p>
    <w:bookmarkEnd w:id="43"/>
    <w:bookmarkStart w:name="z88" w:id="44"/>
    <w:p>
      <w:pPr>
        <w:spacing w:after="0"/>
        <w:ind w:left="0"/>
        <w:jc w:val="both"/>
      </w:pPr>
      <w:r>
        <w:rPr>
          <w:rFonts w:ascii="Times New Roman"/>
          <w:b w:val="false"/>
          <w:i w:val="false"/>
          <w:color w:val="000000"/>
          <w:sz w:val="28"/>
        </w:rPr>
        <w:t>
      "Егіндібұлақ ауылының су құбырының құрылысы" жұмыс жобасы бойынша кешенді мемлекеттік ведомстводан тыс сараптамадан өткізуге – 1 042 мың теңге;</w:t>
      </w:r>
    </w:p>
    <w:bookmarkEnd w:id="44"/>
    <w:bookmarkStart w:name="z89" w:id="45"/>
    <w:p>
      <w:pPr>
        <w:spacing w:after="0"/>
        <w:ind w:left="0"/>
        <w:jc w:val="both"/>
      </w:pPr>
      <w:r>
        <w:rPr>
          <w:rFonts w:ascii="Times New Roman"/>
          <w:b w:val="false"/>
          <w:i w:val="false"/>
          <w:color w:val="000000"/>
          <w:sz w:val="28"/>
        </w:rPr>
        <w:t>
      "Мичурин ауылының су құбырын реконструкциялау" жұмыс жобасы бойынша кешенді мемлекеттік ведомстводан тыс сараптамадан өткізуге – 1 268 мың теңге;</w:t>
      </w:r>
    </w:p>
    <w:bookmarkEnd w:id="45"/>
    <w:bookmarkStart w:name="z90" w:id="46"/>
    <w:p>
      <w:pPr>
        <w:spacing w:after="0"/>
        <w:ind w:left="0"/>
        <w:jc w:val="both"/>
      </w:pPr>
      <w:r>
        <w:rPr>
          <w:rFonts w:ascii="Times New Roman"/>
          <w:b w:val="false"/>
          <w:i w:val="false"/>
          <w:color w:val="000000"/>
          <w:sz w:val="28"/>
        </w:rPr>
        <w:t>
      "Трекин ауылында су құбырының құрылысы" жұмыс жобасы бойынша кешенді мемлекеттік ведомстводан тыс сараптамадан өткізуге – 1 464 мың теңге;</w:t>
      </w:r>
    </w:p>
    <w:bookmarkEnd w:id="46"/>
    <w:bookmarkStart w:name="z91" w:id="47"/>
    <w:p>
      <w:pPr>
        <w:spacing w:after="0"/>
        <w:ind w:left="0"/>
        <w:jc w:val="both"/>
      </w:pPr>
      <w:r>
        <w:rPr>
          <w:rFonts w:ascii="Times New Roman"/>
          <w:b w:val="false"/>
          <w:i w:val="false"/>
          <w:color w:val="000000"/>
          <w:sz w:val="28"/>
        </w:rPr>
        <w:t>
      "Октябрьское ауылында су құбырының құрылысы" жұмыс жобасы бойынша кешенді мемлекеттік ведомстводан тыс сараптамадан өткізуге – 1 042 мың теңге;</w:t>
      </w:r>
    </w:p>
    <w:bookmarkEnd w:id="47"/>
    <w:bookmarkStart w:name="z92" w:id="48"/>
    <w:p>
      <w:pPr>
        <w:spacing w:after="0"/>
        <w:ind w:left="0"/>
        <w:jc w:val="both"/>
      </w:pPr>
      <w:r>
        <w:rPr>
          <w:rFonts w:ascii="Times New Roman"/>
          <w:b w:val="false"/>
          <w:i w:val="false"/>
          <w:color w:val="000000"/>
          <w:sz w:val="28"/>
        </w:rPr>
        <w:t>
      "Зеленый ауылында су құбырының құрылысы" жұмыс жобасы бойынша кешенді мемлекеттік ведомстводан тыс сараптамадан өткізуге – 1 042 мың теңге;</w:t>
      </w:r>
    </w:p>
    <w:bookmarkEnd w:id="48"/>
    <w:bookmarkStart w:name="z93" w:id="49"/>
    <w:p>
      <w:pPr>
        <w:spacing w:after="0"/>
        <w:ind w:left="0"/>
        <w:jc w:val="both"/>
      </w:pPr>
      <w:r>
        <w:rPr>
          <w:rFonts w:ascii="Times New Roman"/>
          <w:b w:val="false"/>
          <w:i w:val="false"/>
          <w:color w:val="000000"/>
          <w:sz w:val="28"/>
        </w:rPr>
        <w:t>
      "Достық ауылындағы су құбырын реконструкциялау" жұмыс жобасы бойынша кешенді мемлекеттік ведомстводан тыс сараптамадан өткізуге – 1 374 мың теңге;</w:t>
      </w:r>
    </w:p>
    <w:bookmarkEnd w:id="49"/>
    <w:bookmarkStart w:name="z94" w:id="50"/>
    <w:p>
      <w:pPr>
        <w:spacing w:after="0"/>
        <w:ind w:left="0"/>
        <w:jc w:val="both"/>
      </w:pPr>
      <w:r>
        <w:rPr>
          <w:rFonts w:ascii="Times New Roman"/>
          <w:b w:val="false"/>
          <w:i w:val="false"/>
          <w:color w:val="000000"/>
          <w:sz w:val="28"/>
        </w:rPr>
        <w:t>
      "Үлкен Шаған ауылында су құбырының құрылысы" жұмыс жобасы бойынша кешенді мемлекеттік ведомстводан тыс сараптамадан өткізуге – 1 208 мың теңге;</w:t>
      </w:r>
    </w:p>
    <w:bookmarkEnd w:id="50"/>
    <w:bookmarkStart w:name="z95" w:id="51"/>
    <w:p>
      <w:pPr>
        <w:spacing w:after="0"/>
        <w:ind w:left="0"/>
        <w:jc w:val="both"/>
      </w:pPr>
      <w:r>
        <w:rPr>
          <w:rFonts w:ascii="Times New Roman"/>
          <w:b w:val="false"/>
          <w:i w:val="false"/>
          <w:color w:val="000000"/>
          <w:sz w:val="28"/>
        </w:rPr>
        <w:t>
      мектептерге жаңартылған білім бағдарламасы бойынша оқушыларды оқыту үшін жиынтықтағы компьютер сатып алуға – 7 500 мың теңге;</w:t>
      </w:r>
    </w:p>
    <w:bookmarkEnd w:id="51"/>
    <w:bookmarkStart w:name="z96" w:id="52"/>
    <w:p>
      <w:pPr>
        <w:spacing w:after="0"/>
        <w:ind w:left="0"/>
        <w:jc w:val="both"/>
      </w:pPr>
      <w:r>
        <w:rPr>
          <w:rFonts w:ascii="Times New Roman"/>
          <w:b w:val="false"/>
          <w:i w:val="false"/>
          <w:color w:val="000000"/>
          <w:sz w:val="28"/>
        </w:rPr>
        <w:t>
      "Білім беру интерактивті құралдар. Мұғалімге қажетті технологиялар" тренингіне мұғалімдерді жіберуге және "Академия" педагогикалық шеберлік виртуалды лабораториясы" білім беру онлайн порталына жазылуға – 5 900 мың теңге;</w:t>
      </w:r>
    </w:p>
    <w:bookmarkEnd w:id="52"/>
    <w:bookmarkStart w:name="z97" w:id="53"/>
    <w:p>
      <w:pPr>
        <w:spacing w:after="0"/>
        <w:ind w:left="0"/>
        <w:jc w:val="both"/>
      </w:pPr>
      <w:r>
        <w:rPr>
          <w:rFonts w:ascii="Times New Roman"/>
          <w:b w:val="false"/>
          <w:i w:val="false"/>
          <w:color w:val="000000"/>
          <w:sz w:val="28"/>
        </w:rPr>
        <w:t>
      шағын жинақты мектептерге Bilimbook компьютер-трансформер контентін сатып алуға – 28 600 мың теңге;</w:t>
      </w:r>
    </w:p>
    <w:bookmarkEnd w:id="53"/>
    <w:bookmarkStart w:name="z98" w:id="54"/>
    <w:p>
      <w:pPr>
        <w:spacing w:after="0"/>
        <w:ind w:left="0"/>
        <w:jc w:val="both"/>
      </w:pPr>
      <w:r>
        <w:rPr>
          <w:rFonts w:ascii="Times New Roman"/>
          <w:b w:val="false"/>
          <w:i w:val="false"/>
          <w:color w:val="000000"/>
          <w:sz w:val="28"/>
        </w:rPr>
        <w:t>
      мұғалімдерге салық, іс-сапар мен міндетті зейнетақы жарналары шығындары бойынша кредиторлық берешектерді өтеуге – 8 222 мың теңге;</w:t>
      </w:r>
    </w:p>
    <w:bookmarkEnd w:id="54"/>
    <w:bookmarkStart w:name="z99" w:id="55"/>
    <w:p>
      <w:pPr>
        <w:spacing w:after="0"/>
        <w:ind w:left="0"/>
        <w:jc w:val="both"/>
      </w:pPr>
      <w:r>
        <w:rPr>
          <w:rFonts w:ascii="Times New Roman"/>
          <w:b w:val="false"/>
          <w:i w:val="false"/>
          <w:color w:val="000000"/>
          <w:sz w:val="28"/>
        </w:rPr>
        <w:t>
      мектеп шеберханаларының құрал-жабдықтарын жаңартуға – 42 000 мың теңге;</w:t>
      </w:r>
    </w:p>
    <w:bookmarkEnd w:id="55"/>
    <w:bookmarkStart w:name="z100" w:id="56"/>
    <w:p>
      <w:pPr>
        <w:spacing w:after="0"/>
        <w:ind w:left="0"/>
        <w:jc w:val="both"/>
      </w:pPr>
      <w:r>
        <w:rPr>
          <w:rFonts w:ascii="Times New Roman"/>
          <w:b w:val="false"/>
          <w:i w:val="false"/>
          <w:color w:val="000000"/>
          <w:sz w:val="28"/>
        </w:rPr>
        <w:t>
      эпизоотияға қарсы іс-шаралар жүргізуге – 15 406 мың теңге;</w:t>
      </w:r>
    </w:p>
    <w:bookmarkEnd w:id="56"/>
    <w:bookmarkStart w:name="z101" w:id="57"/>
    <w:p>
      <w:pPr>
        <w:spacing w:after="0"/>
        <w:ind w:left="0"/>
        <w:jc w:val="both"/>
      </w:pPr>
      <w:r>
        <w:rPr>
          <w:rFonts w:ascii="Times New Roman"/>
          <w:b w:val="false"/>
          <w:i w:val="false"/>
          <w:color w:val="000000"/>
          <w:sz w:val="28"/>
        </w:rPr>
        <w:t>
      Переметный ауылындағы тұрғын құрылысының 200 жер учаскесін газбен жабдықтауға – 6 860 мың теңге;</w:t>
      </w:r>
    </w:p>
    <w:bookmarkEnd w:id="57"/>
    <w:bookmarkStart w:name="z102" w:id="58"/>
    <w:p>
      <w:pPr>
        <w:spacing w:after="0"/>
        <w:ind w:left="0"/>
        <w:jc w:val="both"/>
      </w:pPr>
      <w:r>
        <w:rPr>
          <w:rFonts w:ascii="Times New Roman"/>
          <w:b w:val="false"/>
          <w:i w:val="false"/>
          <w:color w:val="000000"/>
          <w:sz w:val="28"/>
        </w:rPr>
        <w:t>
      Белес ауылындағы тұрғын құрылысын газбен жабдықтауға – 5 730 мың теңге;</w:t>
      </w:r>
    </w:p>
    <w:bookmarkEnd w:id="58"/>
    <w:bookmarkStart w:name="z103" w:id="59"/>
    <w:p>
      <w:pPr>
        <w:spacing w:after="0"/>
        <w:ind w:left="0"/>
        <w:jc w:val="both"/>
      </w:pPr>
      <w:r>
        <w:rPr>
          <w:rFonts w:ascii="Times New Roman"/>
          <w:b w:val="false"/>
          <w:i w:val="false"/>
          <w:color w:val="000000"/>
          <w:sz w:val="28"/>
        </w:rPr>
        <w:t>
      жаңа бизнес - идеяларды іске асыруға мемлекеттік гранттар беруге - 481 мың теңге;</w:t>
      </w:r>
    </w:p>
    <w:bookmarkEnd w:id="59"/>
    <w:bookmarkStart w:name="z104" w:id="60"/>
    <w:p>
      <w:pPr>
        <w:spacing w:after="0"/>
        <w:ind w:left="0"/>
        <w:jc w:val="both"/>
      </w:pPr>
      <w:r>
        <w:rPr>
          <w:rFonts w:ascii="Times New Roman"/>
          <w:b w:val="false"/>
          <w:i w:val="false"/>
          <w:color w:val="000000"/>
          <w:sz w:val="28"/>
        </w:rPr>
        <w:t>
      аудан мектебінде ақпараттық технологиялар сыныбын ашуға – 3 319 мың теңге;</w:t>
      </w:r>
    </w:p>
    <w:bookmarkEnd w:id="60"/>
    <w:bookmarkStart w:name="z105" w:id="61"/>
    <w:p>
      <w:pPr>
        <w:spacing w:after="0"/>
        <w:ind w:left="0"/>
        <w:jc w:val="both"/>
      </w:pPr>
      <w:r>
        <w:rPr>
          <w:rFonts w:ascii="Times New Roman"/>
          <w:b w:val="false"/>
          <w:i w:val="false"/>
          <w:color w:val="000000"/>
          <w:sz w:val="28"/>
        </w:rPr>
        <w:t>
      аудандық маңызы бар автомобиль жолдарын күтіп ұстауға – 100 000 мың теңге.</w:t>
      </w:r>
    </w:p>
    <w:bookmarkEnd w:id="61"/>
    <w:bookmarkStart w:name="z106" w:id="62"/>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 орналастыруға – 9 005 мың теңге</w:t>
      </w:r>
    </w:p>
    <w:bookmarkEnd w:id="62"/>
    <w:p>
      <w:pPr>
        <w:spacing w:after="0"/>
        <w:ind w:left="0"/>
        <w:jc w:val="both"/>
      </w:pPr>
      <w:r>
        <w:rPr>
          <w:rFonts w:ascii="Times New Roman"/>
          <w:b w:val="false"/>
          <w:i w:val="false"/>
          <w:color w:val="000000"/>
          <w:sz w:val="28"/>
        </w:rPr>
        <w:t>
      Чиров, Қаражар, Чеботарев – Сұлу көл ауылдарының кіре беріс автомобиль жолдарын күтіп ұстау үшін ағымдағы жөндеуге – 80 000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облысы Зеленов аудандық мәслихатының 28.03.2018 </w:t>
      </w:r>
      <w:r>
        <w:rPr>
          <w:rFonts w:ascii="Times New Roman"/>
          <w:b w:val="false"/>
          <w:i w:val="false"/>
          <w:color w:val="000000"/>
          <w:sz w:val="28"/>
        </w:rPr>
        <w:t>№ 20-7</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21-3</w:t>
      </w:r>
      <w:r>
        <w:rPr>
          <w:rFonts w:ascii="Times New Roman"/>
          <w:b w:val="false"/>
          <w:i w:val="false"/>
          <w:color w:val="ff0000"/>
          <w:sz w:val="28"/>
        </w:rPr>
        <w:t xml:space="preserve"> (01.01.2018 бастап қолданысқа енгізіледі); 18.07.2018 </w:t>
      </w:r>
      <w:r>
        <w:rPr>
          <w:rFonts w:ascii="Times New Roman"/>
          <w:b w:val="false"/>
          <w:i w:val="false"/>
          <w:color w:val="000000"/>
          <w:sz w:val="28"/>
        </w:rPr>
        <w:t>№ 23-2</w:t>
      </w:r>
      <w:r>
        <w:rPr>
          <w:rFonts w:ascii="Times New Roman"/>
          <w:b w:val="false"/>
          <w:i w:val="false"/>
          <w:color w:val="ff0000"/>
          <w:sz w:val="28"/>
        </w:rPr>
        <w:t xml:space="preserve"> (01.01.2018 бастап қолданысқа енгізіледі); 29.10.2018 </w:t>
      </w:r>
      <w:r>
        <w:rPr>
          <w:rFonts w:ascii="Times New Roman"/>
          <w:b w:val="false"/>
          <w:i w:val="false"/>
          <w:color w:val="000000"/>
          <w:sz w:val="28"/>
        </w:rPr>
        <w:t>№ 25-2</w:t>
      </w:r>
      <w:r>
        <w:rPr>
          <w:rFonts w:ascii="Times New Roman"/>
          <w:b w:val="false"/>
          <w:i w:val="false"/>
          <w:color w:val="ff0000"/>
          <w:sz w:val="28"/>
        </w:rPr>
        <w:t xml:space="preserve"> (01.01.2018 бастап қолданысқа енгізіледі); 20.12.2018 </w:t>
      </w:r>
      <w:r>
        <w:rPr>
          <w:rFonts w:ascii="Times New Roman"/>
          <w:b w:val="false"/>
          <w:i w:val="false"/>
          <w:color w:val="000000"/>
          <w:sz w:val="28"/>
        </w:rPr>
        <w:t>№ 28-2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4. 2018 жылға арналған аудандық бюджетке облыстық бюджеттен берілетін субвенция жалпы сомасы 4 333 874 мың теңге көлемінде түсімдер көзделсін.</w:t>
      </w:r>
    </w:p>
    <w:bookmarkEnd w:id="63"/>
    <w:bookmarkStart w:name="z49" w:id="64"/>
    <w:p>
      <w:pPr>
        <w:spacing w:after="0"/>
        <w:ind w:left="0"/>
        <w:jc w:val="both"/>
      </w:pPr>
      <w:r>
        <w:rPr>
          <w:rFonts w:ascii="Times New Roman"/>
          <w:b w:val="false"/>
          <w:i w:val="false"/>
          <w:color w:val="000000"/>
          <w:sz w:val="28"/>
        </w:rPr>
        <w:t>
      5. Жергілікті бюджеттердің теңгерімділігін қамтамасыз ету үшін 2018 жылдың кірістерін бөлу нормативі төмендегі кіші сыныптар кірістері бойынша белгіленсін:</w:t>
      </w:r>
    </w:p>
    <w:bookmarkEnd w:id="64"/>
    <w:bookmarkStart w:name="z50" w:id="65"/>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65"/>
    <w:bookmarkStart w:name="z51" w:id="66"/>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66"/>
    <w:bookmarkStart w:name="z52" w:id="67"/>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 </w:t>
      </w:r>
    </w:p>
    <w:bookmarkEnd w:id="67"/>
    <w:bookmarkStart w:name="z53" w:id="68"/>
    <w:p>
      <w:pPr>
        <w:spacing w:after="0"/>
        <w:ind w:left="0"/>
        <w:jc w:val="both"/>
      </w:pPr>
      <w:r>
        <w:rPr>
          <w:rFonts w:ascii="Times New Roman"/>
          <w:b w:val="false"/>
          <w:i w:val="false"/>
          <w:color w:val="000000"/>
          <w:sz w:val="28"/>
        </w:rPr>
        <w:t xml:space="preserve">
      7. 2018-2020 жылдарға аудандық бюджеттен ауылдық округтер бюджетіне берілетін субвенциялар көлемдері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68"/>
    <w:bookmarkStart w:name="z54" w:id="69"/>
    <w:p>
      <w:pPr>
        <w:spacing w:after="0"/>
        <w:ind w:left="0"/>
        <w:jc w:val="both"/>
      </w:pPr>
      <w:r>
        <w:rPr>
          <w:rFonts w:ascii="Times New Roman"/>
          <w:b w:val="false"/>
          <w:i w:val="false"/>
          <w:color w:val="000000"/>
          <w:sz w:val="28"/>
        </w:rPr>
        <w:t xml:space="preserve">
      8. 2018 жылға арналған аудандық бюджеттен жергілікті өзін-өзі басқару органдарына берілетін трансферттер, жалпы сомасы 24 358 мың теңге көлемінде </w:t>
      </w:r>
      <w:r>
        <w:rPr>
          <w:rFonts w:ascii="Times New Roman"/>
          <w:b w:val="false"/>
          <w:i w:val="false"/>
          <w:color w:val="000000"/>
          <w:sz w:val="28"/>
        </w:rPr>
        <w:t>5 - қосымшаға</w:t>
      </w:r>
      <w:r>
        <w:rPr>
          <w:rFonts w:ascii="Times New Roman"/>
          <w:b w:val="false"/>
          <w:i w:val="false"/>
          <w:color w:val="000000"/>
          <w:sz w:val="28"/>
        </w:rPr>
        <w:t xml:space="preserve"> сәйкес белгіленсін.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Зеленов аудандық мәслихатының 06.12.2018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5" w:id="70"/>
    <w:p>
      <w:pPr>
        <w:spacing w:after="0"/>
        <w:ind w:left="0"/>
        <w:jc w:val="both"/>
      </w:pPr>
      <w:r>
        <w:rPr>
          <w:rFonts w:ascii="Times New Roman"/>
          <w:b w:val="false"/>
          <w:i w:val="false"/>
          <w:color w:val="000000"/>
          <w:sz w:val="28"/>
        </w:rPr>
        <w:t>
      9. 2018 жылға арналған аудандық бюджетке төмен тұрған бюджеттерден бюджеттік алымдар қарастырылмайды деп белгіленсін.</w:t>
      </w:r>
    </w:p>
    <w:bookmarkEnd w:id="70"/>
    <w:bookmarkStart w:name="z56" w:id="71"/>
    <w:p>
      <w:pPr>
        <w:spacing w:after="0"/>
        <w:ind w:left="0"/>
        <w:jc w:val="both"/>
      </w:pPr>
      <w:r>
        <w:rPr>
          <w:rFonts w:ascii="Times New Roman"/>
          <w:b w:val="false"/>
          <w:i w:val="false"/>
          <w:color w:val="000000"/>
          <w:sz w:val="28"/>
        </w:rPr>
        <w:t>
      10. 2018 жылға арналған ауданның жергілікті атқарушы органдарының резерві 38 808 мың теңге көлемінде бекітілсін.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Зеленов аудандық мәслихатының 06.12.2018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7" w:id="72"/>
    <w:p>
      <w:pPr>
        <w:spacing w:after="0"/>
        <w:ind w:left="0"/>
        <w:jc w:val="both"/>
      </w:pPr>
      <w:r>
        <w:rPr>
          <w:rFonts w:ascii="Times New Roman"/>
          <w:b w:val="false"/>
          <w:i w:val="false"/>
          <w:color w:val="000000"/>
          <w:sz w:val="28"/>
        </w:rPr>
        <w:t>
      11. 2018 жылдың 1 қаңтарынан бастап Қазақстан Республикасының еңбек заңнамасымен белгіленген мамандар лауазымдарының тізбесіне сәйкес,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әлеуметтік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процент жоғары лауазымдық айлықақы мен тарифтік ставкалар белгіленсін.</w:t>
      </w:r>
    </w:p>
    <w:bookmarkEnd w:id="72"/>
    <w:bookmarkStart w:name="z58" w:id="73"/>
    <w:p>
      <w:pPr>
        <w:spacing w:after="0"/>
        <w:ind w:left="0"/>
        <w:jc w:val="both"/>
      </w:pPr>
      <w:r>
        <w:rPr>
          <w:rFonts w:ascii="Times New Roman"/>
          <w:b w:val="false"/>
          <w:i w:val="false"/>
          <w:color w:val="000000"/>
          <w:sz w:val="28"/>
        </w:rPr>
        <w:t>
      12. 2018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 кешен саласының мамандарына көтерме ақы және тұрғын үй сатып алу және салу үшін әлеуметтік көмек көзделсін.</w:t>
      </w:r>
    </w:p>
    <w:bookmarkEnd w:id="73"/>
    <w:bookmarkStart w:name="z59" w:id="74"/>
    <w:p>
      <w:pPr>
        <w:spacing w:after="0"/>
        <w:ind w:left="0"/>
        <w:jc w:val="both"/>
      </w:pPr>
      <w:r>
        <w:rPr>
          <w:rFonts w:ascii="Times New Roman"/>
          <w:b w:val="false"/>
          <w:i w:val="false"/>
          <w:color w:val="000000"/>
          <w:sz w:val="28"/>
        </w:rPr>
        <w:t xml:space="preserve">
      13. 2018 жылға арналған жергілікті бюджетті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74"/>
    <w:bookmarkStart w:name="z60" w:id="75"/>
    <w:p>
      <w:pPr>
        <w:spacing w:after="0"/>
        <w:ind w:left="0"/>
        <w:jc w:val="both"/>
      </w:pPr>
      <w:r>
        <w:rPr>
          <w:rFonts w:ascii="Times New Roman"/>
          <w:b w:val="false"/>
          <w:i w:val="false"/>
          <w:color w:val="000000"/>
          <w:sz w:val="28"/>
        </w:rPr>
        <w:t>
      14. Аудандық мәслихат хатшысы (Р.Т.Исмагулов)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75"/>
    <w:bookmarkStart w:name="z61" w:id="76"/>
    <w:p>
      <w:pPr>
        <w:spacing w:after="0"/>
        <w:ind w:left="0"/>
        <w:jc w:val="both"/>
      </w:pPr>
      <w:r>
        <w:rPr>
          <w:rFonts w:ascii="Times New Roman"/>
          <w:b w:val="false"/>
          <w:i w:val="false"/>
          <w:color w:val="000000"/>
          <w:sz w:val="28"/>
        </w:rPr>
        <w:t>
      15. Осы шешім 2018 жылдың 1 қаңтарынан бастап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Б.Ислямова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1 - қосымша</w:t>
            </w:r>
          </w:p>
        </w:tc>
      </w:tr>
    </w:tbl>
    <w:bookmarkStart w:name="z65" w:id="77"/>
    <w:p>
      <w:pPr>
        <w:spacing w:after="0"/>
        <w:ind w:left="0"/>
        <w:jc w:val="left"/>
      </w:pPr>
      <w:r>
        <w:rPr>
          <w:rFonts w:ascii="Times New Roman"/>
          <w:b/>
          <w:i w:val="false"/>
          <w:color w:val="000000"/>
        </w:rPr>
        <w:t xml:space="preserve"> 2018 жылға арналған аудандық бюджет</w:t>
      </w:r>
    </w:p>
    <w:bookmarkEnd w:id="7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Зеленов аудандық мәслихатының 20.12.2018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077"/>
        <w:gridCol w:w="1077"/>
        <w:gridCol w:w="112"/>
        <w:gridCol w:w="5954"/>
        <w:gridCol w:w="24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7 740 566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1 089 194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5 461 430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5 461 430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7 896 279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4 772 565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4 220 926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4 177 031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4 005 499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36 680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249 776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2 - қосымша</w:t>
            </w:r>
          </w:p>
        </w:tc>
      </w:tr>
    </w:tbl>
    <w:bookmarkStart w:name="z67" w:id="78"/>
    <w:p>
      <w:pPr>
        <w:spacing w:after="0"/>
        <w:ind w:left="0"/>
        <w:jc w:val="left"/>
      </w:pPr>
      <w:r>
        <w:rPr>
          <w:rFonts w:ascii="Times New Roman"/>
          <w:b/>
          <w:i w:val="false"/>
          <w:color w:val="000000"/>
        </w:rPr>
        <w:t xml:space="preserve"> 2019 жылға арналған аудандық бюджет</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118"/>
        <w:gridCol w:w="559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6 474 235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1 886 948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4 423 549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4 423 549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4 423 549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6 474 235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4 089 554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3 - қосымша</w:t>
            </w:r>
          </w:p>
        </w:tc>
      </w:tr>
    </w:tbl>
    <w:bookmarkStart w:name="z69" w:id="79"/>
    <w:p>
      <w:pPr>
        <w:spacing w:after="0"/>
        <w:ind w:left="0"/>
        <w:jc w:val="left"/>
      </w:pPr>
      <w:r>
        <w:rPr>
          <w:rFonts w:ascii="Times New Roman"/>
          <w:b/>
          <w:i w:val="false"/>
          <w:color w:val="000000"/>
        </w:rPr>
        <w:t xml:space="preserve"> 2020 жылға арналған аудандық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118"/>
        <w:gridCol w:w="559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6 577 628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4 506 631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4 506 631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4 506 631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6 577 628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3 920 021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4 - қосымша</w:t>
            </w:r>
          </w:p>
        </w:tc>
      </w:tr>
    </w:tbl>
    <w:bookmarkStart w:name="z71" w:id="80"/>
    <w:p>
      <w:pPr>
        <w:spacing w:after="0"/>
        <w:ind w:left="0"/>
        <w:jc w:val="left"/>
      </w:pPr>
      <w:r>
        <w:rPr>
          <w:rFonts w:ascii="Times New Roman"/>
          <w:b/>
          <w:i w:val="false"/>
          <w:color w:val="000000"/>
        </w:rPr>
        <w:t xml:space="preserve"> 2018-2020 жылдарға аудандық бюджеттен ауылдық округтер бюджетіне берілетін субвенциялар көлемдері</w:t>
      </w:r>
    </w:p>
    <w:bookmarkEnd w:id="80"/>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Зеленов аудандық мәслихатының 09.02.2018 </w:t>
      </w:r>
      <w:r>
        <w:rPr>
          <w:rFonts w:ascii="Times New Roman"/>
          <w:b w:val="false"/>
          <w:i w:val="false"/>
          <w:color w:val="ff0000"/>
          <w:sz w:val="28"/>
        </w:rPr>
        <w:t>№ 18-2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985"/>
        <w:gridCol w:w="3443"/>
        <w:gridCol w:w="3443"/>
        <w:gridCol w:w="3444"/>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5 - қосымша</w:t>
            </w:r>
          </w:p>
        </w:tc>
      </w:tr>
    </w:tbl>
    <w:bookmarkStart w:name="z73" w:id="81"/>
    <w:p>
      <w:pPr>
        <w:spacing w:after="0"/>
        <w:ind w:left="0"/>
        <w:jc w:val="left"/>
      </w:pPr>
      <w:r>
        <w:rPr>
          <w:rFonts w:ascii="Times New Roman"/>
          <w:b/>
          <w:i w:val="false"/>
          <w:color w:val="000000"/>
        </w:rPr>
        <w:t xml:space="preserve"> 2018 жылға аудандық бюджетінен берілген жергілікті өзін - өзі басқару органдарына берілетін трансферттер көлемдері</w:t>
      </w:r>
    </w:p>
    <w:bookmarkEnd w:id="81"/>
    <w:p>
      <w:pPr>
        <w:spacing w:after="0"/>
        <w:ind w:left="0"/>
        <w:jc w:val="both"/>
      </w:pPr>
      <w:r>
        <w:rPr>
          <w:rFonts w:ascii="Times New Roman"/>
          <w:b w:val="false"/>
          <w:i w:val="false"/>
          <w:color w:val="ff0000"/>
          <w:sz w:val="28"/>
        </w:rPr>
        <w:t xml:space="preserve">
      Ескерту. 5-қосымша жаңа редакцияда - Батыс Қазақстан облысы Зеленов аудандық мәслихатының 06.12.2018 </w:t>
      </w:r>
      <w:r>
        <w:rPr>
          <w:rFonts w:ascii="Times New Roman"/>
          <w:b w:val="false"/>
          <w:i w:val="false"/>
          <w:color w:val="ff0000"/>
          <w:sz w:val="28"/>
        </w:rPr>
        <w:t>№ 27-2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723"/>
        <w:gridCol w:w="6270"/>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6 - қосымша</w:t>
            </w:r>
          </w:p>
        </w:tc>
      </w:tr>
    </w:tbl>
    <w:bookmarkStart w:name="z75" w:id="82"/>
    <w:p>
      <w:pPr>
        <w:spacing w:after="0"/>
        <w:ind w:left="0"/>
        <w:jc w:val="left"/>
      </w:pPr>
      <w:r>
        <w:rPr>
          <w:rFonts w:ascii="Times New Roman"/>
          <w:b/>
          <w:i w:val="false"/>
          <w:color w:val="000000"/>
        </w:rPr>
        <w:t xml:space="preserve"> 2018 жылға арналған жергілікті бюджетті атқару үдерісінде секвестрлендіруге жатпайтын жергілікті бюджеттік бағдарламалардың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