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7c57" w14:textId="3257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2017 жылғы 9 ақпандағы № 22 қаулысы. Батыс Қазақстан облысының Әділет департаментінде 2017 жылғы 6 наурызда № 4704 болып тіркелді. Күші жойылды - Батыс Қазақстан облысы Казталов ауданы әкімдігінің 2018 жылғы 20 желтоқсандағы № 395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20.12.2018 </w:t>
      </w:r>
      <w:r>
        <w:rPr>
          <w:rFonts w:ascii="Times New Roman"/>
          <w:b w:val="false"/>
          <w:i w:val="false"/>
          <w:color w:val="ff0000"/>
          <w:sz w:val="28"/>
        </w:rPr>
        <w:t>№ 395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2017 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2016 жылғы 28 шілдедегі №230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№4525 тіркелген, 2016 жылғы 2 қыркүйектегі "Ауыл айнасы" газетінде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(А.А.Берденов)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З.И.Мажитоваға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