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6a7a" w14:textId="aab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2017 жылғы 12 мамырдағы № 10-5 шешімі. Батыс Қазақстан облысының Әділет департаментінде 2017 жылғы 5 маусымда № 4811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1998 жылғы 20 қаңтардағы №3827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4 наурыздағы №133 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бюджеттердің, Астана және Алматы қалалары бюджеттерінің 2016 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2013 жылғы 27 желтоқсандағы № 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№3411 тіркелген, 2014 жылғы 24 қаңтардағы "Ауыл айнасы" газетінде жарияланған)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9) 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мүгедек балаларға және мүгедектерге оңалту бағдарламасына сәйкес санаторлық-курорттық емделуге баратын жол шығындарын өтеу үшін, билеттердің құны мөлшерінде көрсетіледі.";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 – Отбасы күні бір реттік".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 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"22" мамыр 2017 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