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8a9" w14:textId="2f37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тұрмыстық қатты қалдықтарды жинауға және әкетуге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2017 жылғы 22 қарашадағы № 16-6 шешімі. Батыс Қазақстан облысының Әділет департаментінде 2017 жылғы 5 желтоқсанда № 4973 болып тіркелді. Күші жойылды - Батыс Қазақстан облысы Казталов аудандық мәслихатының 2023 жылғы 17 қаңтардағы № 28-6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17.01.2023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қосымшасына сәйкес Казталов ауданы бойынша тұрмыстық қатты қалдықтарды жинауға және әкетуге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№16-6 шешімімен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бойынша тұрмыстық қатты қалдықтарды жинауға және әкетуге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теңгемен (ҚҚС жоқ)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текше метр;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