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851d" w14:textId="5aa8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2017 жылғы 22 қарашадағы № 16-4 шешімі. Батыс Қазақстан облысының Әділет департаментінде 2017 жылғы 5 желтоқсанда № 4974 болып тіркелді. Күші жойылды - Батыс Қазақстан облысы Казталов аудандық мәслихатының 2019 жылғы 15 наурыздағы № 32-3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15.03.2019 </w:t>
      </w:r>
      <w:r>
        <w:rPr>
          <w:rFonts w:ascii="Times New Roman"/>
          <w:b w:val="false"/>
          <w:i w:val="false"/>
          <w:color w:val="ff0000"/>
          <w:sz w:val="28"/>
        </w:rPr>
        <w:t>№ 32-3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Казталов аудандық мәслихаты аппаратының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Д.Ихсанов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Е.Газизов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қарашадағы</w:t>
            </w:r>
            <w:r>
              <w:br/>
            </w:r>
            <w:r>
              <w:rPr>
                <w:rFonts w:ascii="Times New Roman"/>
                <w:b w:val="false"/>
                <w:i w:val="false"/>
                <w:color w:val="000000"/>
                <w:sz w:val="20"/>
              </w:rPr>
              <w:t>№16-4 шешімімен бекітілген</w:t>
            </w:r>
          </w:p>
        </w:tc>
      </w:tr>
    </w:tbl>
    <w:bookmarkStart w:name="z9" w:id="4"/>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r>
        <w:br/>
      </w:r>
      <w:r>
        <w:rPr>
          <w:rFonts w:ascii="Times New Roman"/>
          <w:b/>
          <w:i w:val="false"/>
          <w:color w:val="000000"/>
        </w:rPr>
        <w:t>1. Жалпы ережелер</w:t>
      </w:r>
    </w:p>
    <w:bookmarkEnd w:id="4"/>
    <w:bookmarkStart w:name="z10" w:id="5"/>
    <w:p>
      <w:pPr>
        <w:spacing w:after="0"/>
        <w:ind w:left="0"/>
        <w:jc w:val="both"/>
      </w:pPr>
      <w:r>
        <w:rPr>
          <w:rFonts w:ascii="Times New Roman"/>
          <w:b w:val="false"/>
          <w:i w:val="false"/>
          <w:color w:val="000000"/>
          <w:sz w:val="28"/>
        </w:rPr>
        <w:t>
      1. Осы Сот шешімімен коммуналдық меншікке түскен болып танылған иесіз қалдықтарды басқару қағидалары (бұдан әрі – Қағидалар) сот шешiмiмен коммуналдық меншiкке түскен болып танылған иесiз қалдықтарды (бұдан әрі – қалдықтар) басқару тәртiбiн айқындайды.</w:t>
      </w:r>
    </w:p>
    <w:bookmarkEnd w:id="5"/>
    <w:bookmarkStart w:name="z11"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2" w:id="7"/>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аудан әкімінің аталған салаға жетекшілік ететін орынбасары, тиісті мемлекеттік органдар мен өзге ұйымдардың өкілдері кіреді.</w:t>
      </w:r>
    </w:p>
    <w:bookmarkEnd w:id="7"/>
    <w:bookmarkStart w:name="z13" w:id="8"/>
    <w:p>
      <w:pPr>
        <w:spacing w:after="0"/>
        <w:ind w:left="0"/>
        <w:jc w:val="both"/>
      </w:pPr>
      <w:r>
        <w:rPr>
          <w:rFonts w:ascii="Times New Roman"/>
          <w:b w:val="false"/>
          <w:i w:val="false"/>
          <w:color w:val="000000"/>
          <w:sz w:val="28"/>
        </w:rPr>
        <w:t>
      Комиссияның жұмысшы органы "Казталов аудандық тұрғын үй-коммуналдық шаруашылығы, жолаушылар көлігі және автомобиль жолдары бөлімі" мемлекеттік мекемесі болып (бұдан әрі - бөлім) табылады.</w:t>
      </w:r>
    </w:p>
    <w:bookmarkEnd w:id="8"/>
    <w:bookmarkStart w:name="z14" w:id="9"/>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9"/>
    <w:bookmarkStart w:name="z15" w:id="10"/>
    <w:p>
      <w:pPr>
        <w:spacing w:after="0"/>
        <w:ind w:left="0"/>
        <w:jc w:val="both"/>
      </w:pPr>
      <w:r>
        <w:rPr>
          <w:rFonts w:ascii="Times New Roman"/>
          <w:b w:val="false"/>
          <w:i w:val="false"/>
          <w:color w:val="000000"/>
          <w:sz w:val="28"/>
        </w:rPr>
        <w:t>
      4. Иесіз қалдықтарды басқару бөліммен жүзеге асырылады.</w:t>
      </w:r>
    </w:p>
    <w:bookmarkEnd w:id="10"/>
    <w:bookmarkStart w:name="z16" w:id="11"/>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1"/>
    <w:bookmarkStart w:name="z17" w:id="12"/>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2"/>
    <w:bookmarkStart w:name="z18" w:id="13"/>
    <w:p>
      <w:pPr>
        <w:spacing w:after="0"/>
        <w:ind w:left="0"/>
        <w:jc w:val="both"/>
      </w:pPr>
      <w:r>
        <w:rPr>
          <w:rFonts w:ascii="Times New Roman"/>
          <w:b w:val="false"/>
          <w:i w:val="false"/>
          <w:color w:val="000000"/>
          <w:sz w:val="28"/>
        </w:rPr>
        <w:t>
      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3"/>
    <w:bookmarkStart w:name="z19" w:id="14"/>
    <w:p>
      <w:pPr>
        <w:spacing w:after="0"/>
        <w:ind w:left="0"/>
        <w:jc w:val="both"/>
      </w:pPr>
      <w:r>
        <w:rPr>
          <w:rFonts w:ascii="Times New Roman"/>
          <w:b w:val="false"/>
          <w:i w:val="false"/>
          <w:color w:val="000000"/>
          <w:sz w:val="28"/>
        </w:rPr>
        <w:t>
      1) қалдықтардың құрамын зерделеу;</w:t>
      </w:r>
    </w:p>
    <w:bookmarkEnd w:id="14"/>
    <w:bookmarkStart w:name="z20" w:id="15"/>
    <w:p>
      <w:pPr>
        <w:spacing w:after="0"/>
        <w:ind w:left="0"/>
        <w:jc w:val="both"/>
      </w:pPr>
      <w:r>
        <w:rPr>
          <w:rFonts w:ascii="Times New Roman"/>
          <w:b w:val="false"/>
          <w:i w:val="false"/>
          <w:color w:val="000000"/>
          <w:sz w:val="28"/>
        </w:rPr>
        <w:t>
      2) қалдықтардың күйін анықтау;</w:t>
      </w:r>
    </w:p>
    <w:bookmarkEnd w:id="15"/>
    <w:bookmarkStart w:name="z21" w:id="16"/>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31 мамырдағы №169-ө "Қалдықтар сыныптамасын бекіту туралы" (Қазақстан Республикасы Әділет Министрлігінде 2007 жылғы 2 шілдеде №4775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кодын анықтау жұмыстарын жүргізу. Қауіпті қалдықтар анықталған жағдайда, Қазақстан Республикасының Қоршаған ортаны қорғау министрінің 2007 жылғы 30 сәуірдегі №128-ө "Қауіпті қалдықтар паспортының нысанын бекіту туралы" (Қазақстан Республикасы Әділет Министрлігінде 2007 жылғы 11 маусымда №4720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қауіпті қалдықтар паспорты жасақталады.</w:t>
      </w:r>
    </w:p>
    <w:bookmarkEnd w:id="16"/>
    <w:bookmarkStart w:name="z22" w:id="17"/>
    <w:p>
      <w:pPr>
        <w:spacing w:after="0"/>
        <w:ind w:left="0"/>
        <w:jc w:val="both"/>
      </w:pPr>
      <w:r>
        <w:rPr>
          <w:rFonts w:ascii="Times New Roman"/>
          <w:b w:val="false"/>
          <w:i w:val="false"/>
          <w:color w:val="000000"/>
          <w:sz w:val="28"/>
        </w:rPr>
        <w:t>
      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7"/>
    <w:bookmarkStart w:name="z23" w:id="18"/>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қоршаған ортаны қорғау саласындағы уәкілетті органға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8"/>
    <w:bookmarkStart w:name="z24" w:id="19"/>
    <w:p>
      <w:pPr>
        <w:spacing w:after="0"/>
        <w:ind w:left="0"/>
        <w:jc w:val="both"/>
      </w:pPr>
      <w:r>
        <w:rPr>
          <w:rFonts w:ascii="Times New Roman"/>
          <w:b w:val="false"/>
          <w:i w:val="false"/>
          <w:color w:val="000000"/>
          <w:sz w:val="28"/>
        </w:rPr>
        <w:t>
      7. Қауіпті қалдықтар анықталған жағдайда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p>
    <w:bookmarkEnd w:id="19"/>
    <w:bookmarkStart w:name="z25" w:id="20"/>
    <w:p>
      <w:pPr>
        <w:spacing w:after="0"/>
        <w:ind w:left="0"/>
        <w:jc w:val="both"/>
      </w:pPr>
      <w:r>
        <w:rPr>
          <w:rFonts w:ascii="Times New Roman"/>
          <w:b w:val="false"/>
          <w:i w:val="false"/>
          <w:color w:val="000000"/>
          <w:sz w:val="28"/>
        </w:rPr>
        <w:t>
      8.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p>
    <w:bookmarkEnd w:id="20"/>
    <w:bookmarkStart w:name="z26" w:id="21"/>
    <w:p>
      <w:pPr>
        <w:spacing w:after="0"/>
        <w:ind w:left="0"/>
        <w:jc w:val="both"/>
      </w:pPr>
      <w:r>
        <w:rPr>
          <w:rFonts w:ascii="Times New Roman"/>
          <w:b w:val="false"/>
          <w:i w:val="false"/>
          <w:color w:val="000000"/>
          <w:sz w:val="28"/>
        </w:rPr>
        <w:t>
      9. Қалдықтарды бөлім жеке және заңды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p>
    <w:bookmarkEnd w:id="21"/>
    <w:bookmarkStart w:name="z27" w:id="22"/>
    <w:p>
      <w:pPr>
        <w:spacing w:after="0"/>
        <w:ind w:left="0"/>
        <w:jc w:val="both"/>
      </w:pPr>
      <w:r>
        <w:rPr>
          <w:rFonts w:ascii="Times New Roman"/>
          <w:b w:val="false"/>
          <w:i w:val="false"/>
          <w:color w:val="000000"/>
          <w:sz w:val="28"/>
        </w:rPr>
        <w:t>
      10. Конкурсты дайындауды және өткізуді бөлім жүзеге асырады. Казталов ауданы әкімдігімен Казталов ауданы әкімдігі бөлімдерінің өкілдерін және мүдделі мемлекеттік органдардың өкілдерін қоса отырып конкурстық комиссияның құрамын қалыптастырады.</w:t>
      </w:r>
    </w:p>
    <w:bookmarkEnd w:id="22"/>
    <w:bookmarkStart w:name="z28" w:id="23"/>
    <w:p>
      <w:pPr>
        <w:spacing w:after="0"/>
        <w:ind w:left="0"/>
        <w:jc w:val="both"/>
      </w:pPr>
      <w:r>
        <w:rPr>
          <w:rFonts w:ascii="Times New Roman"/>
          <w:b w:val="false"/>
          <w:i w:val="false"/>
          <w:color w:val="000000"/>
          <w:sz w:val="28"/>
        </w:rPr>
        <w:t>
      11. Конкурстың шарттарын бөлім анықтайды.</w:t>
      </w:r>
    </w:p>
    <w:bookmarkEnd w:id="23"/>
    <w:bookmarkStart w:name="z29" w:id="24"/>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p>
    <w:bookmarkEnd w:id="24"/>
    <w:bookmarkStart w:name="z30" w:id="25"/>
    <w:p>
      <w:pPr>
        <w:spacing w:after="0"/>
        <w:ind w:left="0"/>
        <w:jc w:val="both"/>
      </w:pPr>
      <w:r>
        <w:rPr>
          <w:rFonts w:ascii="Times New Roman"/>
          <w:b w:val="false"/>
          <w:i w:val="false"/>
          <w:color w:val="000000"/>
          <w:sz w:val="28"/>
        </w:rPr>
        <w:t>
      Құжаттар пакетін бөлім қалыптастырады және ол конкурстық ұсыныс әзірлеу үшін өтініш берушіге қажетті мынадай ақпараттан тұрады:</w:t>
      </w:r>
    </w:p>
    <w:bookmarkEnd w:id="25"/>
    <w:bookmarkStart w:name="z31" w:id="26"/>
    <w:p>
      <w:pPr>
        <w:spacing w:after="0"/>
        <w:ind w:left="0"/>
        <w:jc w:val="both"/>
      </w:pPr>
      <w:r>
        <w:rPr>
          <w:rFonts w:ascii="Times New Roman"/>
          <w:b w:val="false"/>
          <w:i w:val="false"/>
          <w:color w:val="000000"/>
          <w:sz w:val="28"/>
        </w:rPr>
        <w:t>
      1) қалдықтар туралы тарихи анықтама;</w:t>
      </w:r>
    </w:p>
    <w:bookmarkEnd w:id="26"/>
    <w:bookmarkStart w:name="z32" w:id="27"/>
    <w:p>
      <w:pPr>
        <w:spacing w:after="0"/>
        <w:ind w:left="0"/>
        <w:jc w:val="both"/>
      </w:pPr>
      <w:r>
        <w:rPr>
          <w:rFonts w:ascii="Times New Roman"/>
          <w:b w:val="false"/>
          <w:i w:val="false"/>
          <w:color w:val="000000"/>
          <w:sz w:val="28"/>
        </w:rPr>
        <w:t>
      2) қалдықтардың сандық-сапалық сипаттамасы туралы ақпарат;</w:t>
      </w:r>
    </w:p>
    <w:bookmarkEnd w:id="27"/>
    <w:bookmarkStart w:name="z33" w:id="28"/>
    <w:p>
      <w:pPr>
        <w:spacing w:after="0"/>
        <w:ind w:left="0"/>
        <w:jc w:val="both"/>
      </w:pPr>
      <w:r>
        <w:rPr>
          <w:rFonts w:ascii="Times New Roman"/>
          <w:b w:val="false"/>
          <w:i w:val="false"/>
          <w:color w:val="000000"/>
          <w:sz w:val="28"/>
        </w:rPr>
        <w:t>
      3) қалдықтардың қасиеттері туралы ақпарат;</w:t>
      </w:r>
    </w:p>
    <w:bookmarkEnd w:id="28"/>
    <w:bookmarkStart w:name="z34" w:id="29"/>
    <w:p>
      <w:pPr>
        <w:spacing w:after="0"/>
        <w:ind w:left="0"/>
        <w:jc w:val="both"/>
      </w:pPr>
      <w:r>
        <w:rPr>
          <w:rFonts w:ascii="Times New Roman"/>
          <w:b w:val="false"/>
          <w:i w:val="false"/>
          <w:color w:val="000000"/>
          <w:sz w:val="28"/>
        </w:rPr>
        <w:t>
      4) қоршаған ортаға әсері туралы мәліметтер.</w:t>
      </w:r>
    </w:p>
    <w:bookmarkEnd w:id="29"/>
    <w:bookmarkStart w:name="z35" w:id="30"/>
    <w:p>
      <w:pPr>
        <w:spacing w:after="0"/>
        <w:ind w:left="0"/>
        <w:jc w:val="both"/>
      </w:pPr>
      <w:r>
        <w:rPr>
          <w:rFonts w:ascii="Times New Roman"/>
          <w:b w:val="false"/>
          <w:i w:val="false"/>
          <w:color w:val="000000"/>
          <w:sz w:val="28"/>
        </w:rPr>
        <w:t>
      13. Конкурс ашық тәсілмен және қатысушылардың аясы шектелмеген тобы арасында өткізіледі. Ашық конкурс өткізу туралы хабарландыру Казталов ауданының таратылатын мерзімді баспа басылымдарында мемлекеттік және орыс тілдерінде жарияланады.</w:t>
      </w:r>
    </w:p>
    <w:bookmarkEnd w:id="30"/>
    <w:bookmarkStart w:name="z36" w:id="31"/>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Бір мезгілде хабарландыру Казталов ауданы әкімдігінің интернет-ресурсында орналастырылады.</w:t>
      </w:r>
    </w:p>
    <w:bookmarkEnd w:id="31"/>
    <w:bookmarkStart w:name="z37" w:id="32"/>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32"/>
    <w:bookmarkStart w:name="z38" w:id="33"/>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33"/>
    <w:bookmarkStart w:name="z39" w:id="34"/>
    <w:p>
      <w:pPr>
        <w:spacing w:after="0"/>
        <w:ind w:left="0"/>
        <w:jc w:val="both"/>
      </w:pPr>
      <w:r>
        <w:rPr>
          <w:rFonts w:ascii="Times New Roman"/>
          <w:b w:val="false"/>
          <w:i w:val="false"/>
          <w:color w:val="000000"/>
          <w:sz w:val="28"/>
        </w:rPr>
        <w:t>
      2) өткізу уақыты мен орны;</w:t>
      </w:r>
    </w:p>
    <w:bookmarkEnd w:id="34"/>
    <w:bookmarkStart w:name="z40" w:id="35"/>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5"/>
    <w:bookmarkStart w:name="z41" w:id="36"/>
    <w:p>
      <w:pPr>
        <w:spacing w:after="0"/>
        <w:ind w:left="0"/>
        <w:jc w:val="both"/>
      </w:pPr>
      <w:r>
        <w:rPr>
          <w:rFonts w:ascii="Times New Roman"/>
          <w:b w:val="false"/>
          <w:i w:val="false"/>
          <w:color w:val="000000"/>
          <w:sz w:val="28"/>
        </w:rPr>
        <w:t>
      4) конкурстың негізгі шарттары;</w:t>
      </w:r>
    </w:p>
    <w:bookmarkEnd w:id="36"/>
    <w:bookmarkStart w:name="z42" w:id="37"/>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7"/>
    <w:bookmarkStart w:name="z43" w:id="38"/>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8"/>
    <w:bookmarkStart w:name="z44" w:id="39"/>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p>
    <w:bookmarkEnd w:id="39"/>
    <w:bookmarkStart w:name="z45" w:id="40"/>
    <w:p>
      <w:pPr>
        <w:spacing w:after="0"/>
        <w:ind w:left="0"/>
        <w:jc w:val="both"/>
      </w:pPr>
      <w:r>
        <w:rPr>
          <w:rFonts w:ascii="Times New Roman"/>
          <w:b w:val="false"/>
          <w:i w:val="false"/>
          <w:color w:val="000000"/>
          <w:sz w:val="28"/>
        </w:rPr>
        <w:t xml:space="preserve">
      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40"/>
    <w:bookmarkStart w:name="z46" w:id="41"/>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41"/>
    <w:bookmarkStart w:name="z47" w:id="42"/>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p>
    <w:bookmarkEnd w:id="42"/>
    <w:bookmarkStart w:name="z48" w:id="43"/>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43"/>
    <w:bookmarkStart w:name="z49" w:id="44"/>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44"/>
    <w:bookmarkStart w:name="z50" w:id="45"/>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5"/>
    <w:bookmarkStart w:name="z51" w:id="46"/>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6"/>
    <w:bookmarkStart w:name="z52" w:id="47"/>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7"/>
    <w:bookmarkStart w:name="z53" w:id="48"/>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 622 "Дербес шоттарды жүргізу ережелерін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2008 жылғы 29 желтоқсанда № 5446 болып тіркелген) нысан бойынша салық берешегінің, міндетті зейнетақы жарнасы, міндетті кәсіби зейнетақы жарналары мен әлеуметтік салымдар бойынша берешектiң (бар) жоқ екендiгi туралы мәліметтер, қаржы мүмкіндіктерін растайтын құжат) бар екені немесе оларға ие болатыны туралы құжат жүзінде растаманың болмауы.</w:t>
      </w:r>
    </w:p>
    <w:bookmarkEnd w:id="48"/>
    <w:bookmarkStart w:name="z54" w:id="49"/>
    <w:p>
      <w:pPr>
        <w:spacing w:after="0"/>
        <w:ind w:left="0"/>
        <w:jc w:val="both"/>
      </w:pPr>
      <w:r>
        <w:rPr>
          <w:rFonts w:ascii="Times New Roman"/>
          <w:b w:val="false"/>
          <w:i w:val="false"/>
          <w:color w:val="000000"/>
          <w:sz w:val="28"/>
        </w:rPr>
        <w:t>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49"/>
    <w:bookmarkStart w:name="z55" w:id="50"/>
    <w:p>
      <w:pPr>
        <w:spacing w:after="0"/>
        <w:ind w:left="0"/>
        <w:jc w:val="both"/>
      </w:pPr>
      <w:r>
        <w:rPr>
          <w:rFonts w:ascii="Times New Roman"/>
          <w:b w:val="false"/>
          <w:i w:val="false"/>
          <w:color w:val="000000"/>
          <w:sz w:val="28"/>
        </w:rPr>
        <w:t>
      21. Конкурсқа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p>
    <w:bookmarkEnd w:id="50"/>
    <w:bookmarkStart w:name="z56" w:id="51"/>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51"/>
    <w:bookmarkStart w:name="z57" w:id="52"/>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52"/>
    <w:bookmarkStart w:name="z58" w:id="53"/>
    <w:p>
      <w:pPr>
        <w:spacing w:after="0"/>
        <w:ind w:left="0"/>
        <w:jc w:val="both"/>
      </w:pPr>
      <w:r>
        <w:rPr>
          <w:rFonts w:ascii="Times New Roman"/>
          <w:b w:val="false"/>
          <w:i w:val="false"/>
          <w:color w:val="000000"/>
          <w:sz w:val="28"/>
        </w:rPr>
        <w:t>
      2) жарғы көшірмесі (заңды тұлғалар үшін);</w:t>
      </w:r>
    </w:p>
    <w:bookmarkEnd w:id="53"/>
    <w:bookmarkStart w:name="z59" w:id="54"/>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4"/>
    <w:bookmarkStart w:name="z60" w:id="55"/>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p>
    <w:bookmarkEnd w:id="55"/>
    <w:bookmarkStart w:name="z61" w:id="56"/>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6"/>
    <w:bookmarkStart w:name="z62" w:id="57"/>
    <w:p>
      <w:pPr>
        <w:spacing w:after="0"/>
        <w:ind w:left="0"/>
        <w:jc w:val="both"/>
      </w:pPr>
      <w:r>
        <w:rPr>
          <w:rFonts w:ascii="Times New Roman"/>
          <w:b w:val="false"/>
          <w:i w:val="false"/>
          <w:color w:val="000000"/>
          <w:sz w:val="28"/>
        </w:rPr>
        <w:t>
      6) әлеуетті қатысушының қолы қойылған баға ұсынысы;</w:t>
      </w:r>
    </w:p>
    <w:bookmarkEnd w:id="57"/>
    <w:bookmarkStart w:name="z63" w:id="58"/>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p>
    <w:bookmarkEnd w:id="58"/>
    <w:bookmarkStart w:name="z64" w:id="59"/>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59"/>
    <w:bookmarkStart w:name="z65" w:id="60"/>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60"/>
    <w:bookmarkStart w:name="z66" w:id="61"/>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61"/>
    <w:bookmarkStart w:name="z67" w:id="62"/>
    <w:p>
      <w:pPr>
        <w:spacing w:after="0"/>
        <w:ind w:left="0"/>
        <w:jc w:val="both"/>
      </w:pPr>
      <w:r>
        <w:rPr>
          <w:rFonts w:ascii="Times New Roman"/>
          <w:b w:val="false"/>
          <w:i w:val="false"/>
          <w:color w:val="000000"/>
          <w:sz w:val="28"/>
        </w:rPr>
        <w:t>
      26. Конкурстық ұсыныстарды бағалауды конкурстық комиссия конверттерді ашқан күнінен бастап он бес жұмыс күн ішінде жүргізеді.</w:t>
      </w:r>
    </w:p>
    <w:bookmarkEnd w:id="62"/>
    <w:bookmarkStart w:name="z68" w:id="63"/>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63"/>
    <w:bookmarkStart w:name="z69" w:id="64"/>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4"/>
    <w:bookmarkStart w:name="z70" w:id="65"/>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ол конкурс қорытындысының хаттамасына тіркелінеді.</w:t>
      </w:r>
    </w:p>
    <w:bookmarkEnd w:id="65"/>
    <w:bookmarkStart w:name="z71" w:id="66"/>
    <w:p>
      <w:pPr>
        <w:spacing w:after="0"/>
        <w:ind w:left="0"/>
        <w:jc w:val="both"/>
      </w:pPr>
      <w:r>
        <w:rPr>
          <w:rFonts w:ascii="Times New Roman"/>
          <w:b w:val="false"/>
          <w:i w:val="false"/>
          <w:color w:val="000000"/>
          <w:sz w:val="28"/>
        </w:rPr>
        <w:t>
      28. Конкурс жеңімпазын конкурстық комиссия келесідей негізгі критерийлер жиынтығы негізінде анықтайды:</w:t>
      </w:r>
    </w:p>
    <w:bookmarkEnd w:id="66"/>
    <w:bookmarkStart w:name="z72" w:id="67"/>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жүзеге асыру мерзімдері, технологияларды қолдану, қаржы мүмкіндіктері, экологиялық заңнаманың талаптарына сәйкестігі);</w:t>
      </w:r>
    </w:p>
    <w:bookmarkEnd w:id="67"/>
    <w:bookmarkStart w:name="z73" w:id="68"/>
    <w:p>
      <w:pPr>
        <w:spacing w:after="0"/>
        <w:ind w:left="0"/>
        <w:jc w:val="both"/>
      </w:pPr>
      <w:r>
        <w:rPr>
          <w:rFonts w:ascii="Times New Roman"/>
          <w:b w:val="false"/>
          <w:i w:val="false"/>
          <w:color w:val="000000"/>
          <w:sz w:val="28"/>
        </w:rPr>
        <w:t>
      2) ең жоғары баға.</w:t>
      </w:r>
    </w:p>
    <w:bookmarkEnd w:id="68"/>
    <w:bookmarkStart w:name="z74" w:id="69"/>
    <w:p>
      <w:pPr>
        <w:spacing w:after="0"/>
        <w:ind w:left="0"/>
        <w:jc w:val="both"/>
      </w:pPr>
      <w:r>
        <w:rPr>
          <w:rFonts w:ascii="Times New Roman"/>
          <w:b w:val="false"/>
          <w:i w:val="false"/>
          <w:color w:val="000000"/>
          <w:sz w:val="28"/>
        </w:rPr>
        <w:t>
      29. Конкурстың нәтижелері Казталов ауданының аумағында таратылатын мерзімді баспасөз басылымында жарияланады, сондай-ақ шұғыл түрде аудан әкімдігінің интернет-ресурсында орналастырылады.</w:t>
      </w:r>
    </w:p>
    <w:bookmarkEnd w:id="69"/>
    <w:bookmarkStart w:name="z75" w:id="70"/>
    <w:p>
      <w:pPr>
        <w:spacing w:after="0"/>
        <w:ind w:left="0"/>
        <w:jc w:val="both"/>
      </w:pPr>
      <w:r>
        <w:rPr>
          <w:rFonts w:ascii="Times New Roman"/>
          <w:b w:val="false"/>
          <w:i w:val="false"/>
          <w:color w:val="000000"/>
          <w:sz w:val="28"/>
        </w:rPr>
        <w:t>
      30. Конкурсқа бір ғана өтінім беруші қатысқан жағдайда, конкурс өтпеген деп танылады.</w:t>
      </w:r>
    </w:p>
    <w:bookmarkEnd w:id="70"/>
    <w:bookmarkStart w:name="z76" w:id="71"/>
    <w:p>
      <w:pPr>
        <w:spacing w:after="0"/>
        <w:ind w:left="0"/>
        <w:jc w:val="both"/>
      </w:pPr>
      <w:r>
        <w:rPr>
          <w:rFonts w:ascii="Times New Roman"/>
          <w:b w:val="false"/>
          <w:i w:val="false"/>
          <w:color w:val="000000"/>
          <w:sz w:val="28"/>
        </w:rPr>
        <w:t>
      31. Конкурс өткізілген жоқ деп танылған кезде конкурстық комиссия объектіні конкурстан алып тастайды немесе конкурсті қайта өткізеді.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жергілікті атқарушы органға тиімді шарттар негізінде бөлім үшін тиімділігі конкурстық ұсыныста олар ұсынғаннан кем болмайтын жағдайда келісімшарт жасайды.</w:t>
      </w:r>
    </w:p>
    <w:bookmarkEnd w:id="71"/>
    <w:bookmarkStart w:name="z77" w:id="72"/>
    <w:p>
      <w:pPr>
        <w:spacing w:after="0"/>
        <w:ind w:left="0"/>
        <w:jc w:val="both"/>
      </w:pPr>
      <w:r>
        <w:rPr>
          <w:rFonts w:ascii="Times New Roman"/>
          <w:b w:val="false"/>
          <w:i w:val="false"/>
          <w:color w:val="000000"/>
          <w:sz w:val="28"/>
        </w:rPr>
        <w:t>
      32. Конкурс талаптарына сәйкес келетін бірде-бір жоба ұсынылмаған жағдайда да конкурс өткізілген жоқ деп танылады.</w:t>
      </w:r>
    </w:p>
    <w:bookmarkEnd w:id="72"/>
    <w:bookmarkStart w:name="z78" w:id="73"/>
    <w:p>
      <w:pPr>
        <w:spacing w:after="0"/>
        <w:ind w:left="0"/>
        <w:jc w:val="both"/>
      </w:pPr>
      <w:r>
        <w:rPr>
          <w:rFonts w:ascii="Times New Roman"/>
          <w:b w:val="false"/>
          <w:i w:val="false"/>
          <w:color w:val="000000"/>
          <w:sz w:val="28"/>
        </w:rPr>
        <w:t>
      33. Конкурс жеңімпазымен қалдықтарды жүзеге асыру туралы келісімшарт (бұдан әрі - Келісімшарт) жасалады, оның шарттары Казталов ауданы әкімдігімен келісіледі. Келісімшарт қалдықтармен жұмыс жасау және жалпы жұмыстарды қауіпсіз жүргізу, сондай-ақ конкурс жеңімпазының бөлім бекіткен нысан бойынша орындалған жұмыстары туралы есебін ұсыну кезінде Қазақстан Республикасының экологиялық заңнамасының талаптарын сақтау бойынша міндеттемелерді қарастырады.</w:t>
      </w:r>
    </w:p>
    <w:bookmarkEnd w:id="73"/>
    <w:bookmarkStart w:name="z79" w:id="74"/>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4"/>
    <w:bookmarkStart w:name="z80" w:id="75"/>
    <w:p>
      <w:pPr>
        <w:spacing w:after="0"/>
        <w:ind w:left="0"/>
        <w:jc w:val="both"/>
      </w:pPr>
      <w:r>
        <w:rPr>
          <w:rFonts w:ascii="Times New Roman"/>
          <w:b w:val="false"/>
          <w:i w:val="false"/>
          <w:color w:val="000000"/>
          <w:sz w:val="28"/>
        </w:rPr>
        <w:t>
      Келісімшарт талаптары сақталмаған жағдайда тапсырыс беруші оны Қазақстан Республикасының азаматтық заңнамасында белгіленген тәртіппен бұзады және конкурс өткізуді қайта жариялайды.</w:t>
      </w:r>
    </w:p>
    <w:bookmarkEnd w:id="75"/>
    <w:bookmarkStart w:name="z81" w:id="76"/>
    <w:p>
      <w:pPr>
        <w:spacing w:after="0"/>
        <w:ind w:left="0"/>
        <w:jc w:val="both"/>
      </w:pPr>
      <w:r>
        <w:rPr>
          <w:rFonts w:ascii="Times New Roman"/>
          <w:b w:val="false"/>
          <w:i w:val="false"/>
          <w:color w:val="000000"/>
          <w:sz w:val="28"/>
        </w:rPr>
        <w:t>
      34. Конкурс екі рет өтпеген деп танылған жағдайда, бөлім осы Қағидаларда қарастырылған тәртіппен қалдықтарды ақысыз негізде конкурс өткізеді.</w:t>
      </w:r>
    </w:p>
    <w:bookmarkEnd w:id="76"/>
    <w:bookmarkStart w:name="z82" w:id="77"/>
    <w:p>
      <w:pPr>
        <w:spacing w:after="0"/>
        <w:ind w:left="0"/>
        <w:jc w:val="both"/>
      </w:pPr>
      <w:r>
        <w:rPr>
          <w:rFonts w:ascii="Times New Roman"/>
          <w:b w:val="false"/>
          <w:i w:val="false"/>
          <w:color w:val="000000"/>
          <w:sz w:val="28"/>
        </w:rPr>
        <w:t>
      35. Бөлімге қалдықтарды жүзеге асырудан түскен қаражаты мемлекет кірісіне жіберіледі.</w:t>
      </w:r>
    </w:p>
    <w:bookmarkEnd w:id="77"/>
    <w:bookmarkStart w:name="z83" w:id="78"/>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31 тармағымен</w:t>
      </w:r>
      <w:r>
        <w:rPr>
          <w:rFonts w:ascii="Times New Roman"/>
          <w:b w:val="false"/>
          <w:i w:val="false"/>
          <w:color w:val="000000"/>
          <w:sz w:val="28"/>
        </w:rPr>
        <w:t xml:space="preserve"> көзделген негіздемелер бойынша қалдықтарды ақысыз негізде жүзеге асыру бойынша конкурс өтпеген деп танылған кезде, қалдықтар талап етілмеген деп саналады.</w:t>
      </w:r>
    </w:p>
    <w:bookmarkEnd w:id="78"/>
    <w:bookmarkStart w:name="z84" w:id="79"/>
    <w:p>
      <w:pPr>
        <w:spacing w:after="0"/>
        <w:ind w:left="0"/>
        <w:jc w:val="both"/>
      </w:pPr>
      <w:r>
        <w:rPr>
          <w:rFonts w:ascii="Times New Roman"/>
          <w:b w:val="false"/>
          <w:i w:val="false"/>
          <w:color w:val="000000"/>
          <w:sz w:val="28"/>
        </w:rPr>
        <w:t>
      Бөлім талап етілмеген қалдықтарды кәдеге жаратуды және жоюды Қазақстан Республикасының экологиялық заңнамасына сәйкес аудандық бюджет қаражатының есебінен жүзеге асырады.</w:t>
      </w:r>
    </w:p>
    <w:bookmarkEnd w:id="79"/>
    <w:bookmarkStart w:name="z85" w:id="80"/>
    <w:p>
      <w:pPr>
        <w:spacing w:after="0"/>
        <w:ind w:left="0"/>
        <w:jc w:val="both"/>
      </w:pPr>
      <w:r>
        <w:rPr>
          <w:rFonts w:ascii="Times New Roman"/>
          <w:b w:val="false"/>
          <w:i w:val="false"/>
          <w:color w:val="000000"/>
          <w:sz w:val="28"/>
        </w:rPr>
        <w:t>
      37. Сот шешімімен коммуналдық меншікке түсті деп танылған иесіз қалдықтардың объектілері орналасқан аумақтарды қалпына келтіру істері, олар сатылғаннан, кәдеге жаратылғаннан және жойылғаннан кейін Қазақстан Республикасының жер заңнамасындағы талаптарға сәйкес жүргізіледі.</w:t>
      </w:r>
    </w:p>
    <w:bookmarkEnd w:id="80"/>
    <w:bookmarkStart w:name="z86" w:id="81"/>
    <w:p>
      <w:pPr>
        <w:spacing w:after="0"/>
        <w:ind w:left="0"/>
        <w:jc w:val="left"/>
      </w:pPr>
      <w:r>
        <w:rPr>
          <w:rFonts w:ascii="Times New Roman"/>
          <w:b/>
          <w:i w:val="false"/>
          <w:color w:val="000000"/>
        </w:rPr>
        <w:t xml:space="preserve"> 3. Қорытынды ережелер</w:t>
      </w:r>
    </w:p>
    <w:bookmarkEnd w:id="81"/>
    <w:bookmarkStart w:name="z87" w:id="82"/>
    <w:p>
      <w:pPr>
        <w:spacing w:after="0"/>
        <w:ind w:left="0"/>
        <w:jc w:val="both"/>
      </w:pPr>
      <w:r>
        <w:rPr>
          <w:rFonts w:ascii="Times New Roman"/>
          <w:b w:val="false"/>
          <w:i w:val="false"/>
          <w:color w:val="000000"/>
          <w:sz w:val="28"/>
        </w:rPr>
        <w:t>
      38. Коммуналдық меншiкке түскен қалдықтармен жұмыс жасау процесінде Қазақстан Республикасының экологиялық заңнамасында көзделген талаптар сақталады.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1-қосымша</w:t>
            </w:r>
          </w:p>
        </w:tc>
      </w:tr>
    </w:tbl>
    <w:bookmarkStart w:name="z89" w:id="83"/>
    <w:p>
      <w:pPr>
        <w:spacing w:after="0"/>
        <w:ind w:left="0"/>
        <w:jc w:val="both"/>
      </w:pPr>
      <w:r>
        <w:rPr>
          <w:rFonts w:ascii="Times New Roman"/>
          <w:b w:val="false"/>
          <w:i w:val="false"/>
          <w:color w:val="000000"/>
          <w:sz w:val="28"/>
        </w:rPr>
        <w:t>
      Нысан</w:t>
      </w:r>
    </w:p>
    <w:bookmarkEnd w:id="83"/>
    <w:bookmarkStart w:name="z90" w:id="84"/>
    <w:p>
      <w:pPr>
        <w:spacing w:after="0"/>
        <w:ind w:left="0"/>
        <w:jc w:val="left"/>
      </w:pPr>
      <w:r>
        <w:rPr>
          <w:rFonts w:ascii="Times New Roman"/>
          <w:b/>
          <w:i w:val="false"/>
          <w:color w:val="000000"/>
        </w:rPr>
        <w:t xml:space="preserve"> Иесіз қалдықтарды коммуналдық меншiкке беру туралы акті</w:t>
      </w:r>
    </w:p>
    <w:bookmarkEnd w:id="84"/>
    <w:p>
      <w:pPr>
        <w:spacing w:after="0"/>
        <w:ind w:left="0"/>
        <w:jc w:val="both"/>
      </w:pPr>
      <w:r>
        <w:rPr>
          <w:rFonts w:ascii="Times New Roman"/>
          <w:b w:val="false"/>
          <w:i w:val="false"/>
          <w:color w:val="000000"/>
          <w:sz w:val="28"/>
        </w:rPr>
        <w:t>
      20__жылғы "___"________________ ______________________________</w:t>
      </w:r>
      <w:r>
        <w:br/>
      </w:r>
      <w:r>
        <w:rPr>
          <w:rFonts w:ascii="Times New Roman"/>
          <w:b w:val="false"/>
          <w:i w:val="false"/>
          <w:color w:val="000000"/>
          <w:sz w:val="28"/>
        </w:rPr>
        <w:t>(жасалған уақыты) (акт жасалған орын)</w:t>
      </w:r>
      <w:r>
        <w:br/>
      </w:r>
      <w:r>
        <w:rPr>
          <w:rFonts w:ascii="Times New Roman"/>
          <w:b w:val="false"/>
          <w:i w:val="false"/>
          <w:color w:val="000000"/>
          <w:sz w:val="28"/>
        </w:rPr>
        <w:t>Комиссия құрамында_____________________________________________________________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20____ жылғы "____" _________ № _____ сот шешiмiнiң негiзiнде коммуналдық меншiкке мынадай құрамдағы: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4229"/>
        <w:gridCol w:w="2930"/>
        <w:gridCol w:w="922"/>
        <w:gridCol w:w="2900"/>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 м</w:t>
            </w:r>
            <w:r>
              <w:rPr>
                <w:rFonts w:ascii="Times New Roman"/>
                <w:b w:val="false"/>
                <w:i w:val="false"/>
                <w:color w:val="000000"/>
                <w:vertAlign w:val="superscript"/>
              </w:rPr>
              <w:t>3</w:t>
            </w:r>
            <w:r>
              <w:rPr>
                <w:rFonts w:ascii="Times New Roman"/>
                <w:b w:val="false"/>
                <w:i w:val="false"/>
                <w:color w:val="000000"/>
                <w:sz w:val="20"/>
              </w:rPr>
              <w:t>, га ауданы)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коды (қалдықтар сыныптамасы бойынша)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иесiз қалдықтардың қабылданғаны туралы осы актiнi жасады.</w:t>
      </w:r>
      <w:r>
        <w:br/>
      </w:r>
      <w:r>
        <w:rPr>
          <w:rFonts w:ascii="Times New Roman"/>
          <w:b w:val="false"/>
          <w:i w:val="false"/>
          <w:color w:val="000000"/>
          <w:sz w:val="28"/>
        </w:rPr>
        <w:t>Комиссия мүшелерi (Т.А.Ә., қолы):</w:t>
      </w:r>
      <w:r>
        <w:br/>
      </w:r>
      <w:r>
        <w:rPr>
          <w:rFonts w:ascii="Times New Roman"/>
          <w:b w:val="false"/>
          <w:i w:val="false"/>
          <w:color w:val="000000"/>
          <w:sz w:val="28"/>
        </w:rPr>
        <w:t>Мөрдің орны</w:t>
      </w:r>
    </w:p>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метр куб;</w:t>
      </w:r>
      <w:r>
        <w:br/>
      </w:r>
      <w:r>
        <w:rPr>
          <w:rFonts w:ascii="Times New Roman"/>
          <w:b w:val="false"/>
          <w:i w:val="false"/>
          <w:color w:val="000000"/>
          <w:sz w:val="28"/>
        </w:rPr>
        <w:t>Т.А.Ә. – тегі, аты, әкесінің аты;</w:t>
      </w:r>
      <w:r>
        <w:br/>
      </w:r>
      <w:r>
        <w:rPr>
          <w:rFonts w:ascii="Times New Roman"/>
          <w:b w:val="false"/>
          <w:i w:val="false"/>
          <w:color w:val="000000"/>
          <w:sz w:val="28"/>
        </w:rPr>
        <w:t>га –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2-қосымша</w:t>
            </w:r>
          </w:p>
        </w:tc>
      </w:tr>
    </w:tbl>
    <w:bookmarkStart w:name="z92" w:id="85"/>
    <w:p>
      <w:pPr>
        <w:spacing w:after="0"/>
        <w:ind w:left="0"/>
        <w:jc w:val="both"/>
      </w:pPr>
      <w:r>
        <w:rPr>
          <w:rFonts w:ascii="Times New Roman"/>
          <w:b w:val="false"/>
          <w:i w:val="false"/>
          <w:color w:val="000000"/>
          <w:sz w:val="28"/>
        </w:rPr>
        <w:t>
      Нысан</w:t>
      </w:r>
    </w:p>
    <w:bookmarkEnd w:id="85"/>
    <w:bookmarkStart w:name="z93" w:id="86"/>
    <w:p>
      <w:pPr>
        <w:spacing w:after="0"/>
        <w:ind w:left="0"/>
        <w:jc w:val="left"/>
      </w:pPr>
      <w:r>
        <w:rPr>
          <w:rFonts w:ascii="Times New Roman"/>
          <w:b/>
          <w:i w:val="false"/>
          <w:color w:val="000000"/>
        </w:rPr>
        <w:t xml:space="preserve"> Қалдықтарды сату жөніндегі конкурсқа қатысуға өтінім</w:t>
      </w:r>
    </w:p>
    <w:bookmarkEnd w:id="86"/>
    <w:p>
      <w:pPr>
        <w:spacing w:after="0"/>
        <w:ind w:left="0"/>
        <w:jc w:val="both"/>
      </w:pPr>
      <w:r>
        <w:rPr>
          <w:rFonts w:ascii="Times New Roman"/>
          <w:b w:val="false"/>
          <w:i w:val="false"/>
          <w:color w:val="000000"/>
          <w:sz w:val="28"/>
        </w:rPr>
        <w:t>
      1)___________________________________________________________________________</w:t>
      </w:r>
      <w:r>
        <w:br/>
      </w:r>
      <w:r>
        <w:rPr>
          <w:rFonts w:ascii="Times New Roman"/>
          <w:b w:val="false"/>
          <w:i w:val="false"/>
          <w:color w:val="000000"/>
          <w:sz w:val="28"/>
        </w:rPr>
        <w:t>өтініш берушінің атауы</w:t>
      </w:r>
      <w:r>
        <w:br/>
      </w:r>
      <w:r>
        <w:rPr>
          <w:rFonts w:ascii="Times New Roman"/>
          <w:b w:val="false"/>
          <w:i w:val="false"/>
          <w:color w:val="000000"/>
          <w:sz w:val="28"/>
        </w:rPr>
        <w:t>2)___________________________________________________________________________</w:t>
      </w:r>
      <w:r>
        <w:br/>
      </w:r>
      <w:r>
        <w:rPr>
          <w:rFonts w:ascii="Times New Roman"/>
          <w:b w:val="false"/>
          <w:i w:val="false"/>
          <w:color w:val="000000"/>
          <w:sz w:val="28"/>
        </w:rPr>
        <w:t>өтініш берушінің заңды мекенжайы және негізгі қызмет орнының мекенжайы</w:t>
      </w:r>
      <w:r>
        <w:br/>
      </w:r>
      <w:r>
        <w:rPr>
          <w:rFonts w:ascii="Times New Roman"/>
          <w:b w:val="false"/>
          <w:i w:val="false"/>
          <w:color w:val="000000"/>
          <w:sz w:val="28"/>
        </w:rPr>
        <w:t>3)___________________________________________________________________________</w:t>
      </w:r>
      <w:r>
        <w:br/>
      </w:r>
      <w:r>
        <w:rPr>
          <w:rFonts w:ascii="Times New Roman"/>
          <w:b w:val="false"/>
          <w:i w:val="false"/>
          <w:color w:val="000000"/>
          <w:sz w:val="28"/>
        </w:rPr>
        <w:t>мемлекеттік тиістілігі (заңды тұлғалар үшін), азаматтылығы (жеке тұлғалар үшін)</w:t>
      </w:r>
      <w:r>
        <w:br/>
      </w:r>
      <w:r>
        <w:rPr>
          <w:rFonts w:ascii="Times New Roman"/>
          <w:b w:val="false"/>
          <w:i w:val="false"/>
          <w:color w:val="000000"/>
          <w:sz w:val="28"/>
        </w:rPr>
        <w:t>4)______________________________________________________________________________</w:t>
      </w:r>
      <w:r>
        <w:br/>
      </w:r>
      <w:r>
        <w:rPr>
          <w:rFonts w:ascii="Times New Roman"/>
          <w:b w:val="false"/>
          <w:i w:val="false"/>
          <w:color w:val="000000"/>
          <w:sz w:val="28"/>
        </w:rPr>
        <w:t>басшылары немесе заңды тұлғалар иелері және өтініш берушіні ұсынатын тұлғалар туралы мәлімет</w:t>
      </w:r>
      <w:r>
        <w:br/>
      </w:r>
      <w:r>
        <w:rPr>
          <w:rFonts w:ascii="Times New Roman"/>
          <w:b w:val="false"/>
          <w:i w:val="false"/>
          <w:color w:val="000000"/>
          <w:sz w:val="28"/>
        </w:rPr>
        <w:t>5)______________________________________________________________________________</w:t>
      </w:r>
      <w:r>
        <w:br/>
      </w:r>
      <w:r>
        <w:rPr>
          <w:rFonts w:ascii="Times New Roman"/>
          <w:b w:val="false"/>
          <w:i w:val="false"/>
          <w:color w:val="000000"/>
          <w:sz w:val="28"/>
        </w:rPr>
        <w:t>Казталов ауданы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берешектiң жоқтығы туралы анықтама, ақшалай қаражаттың бары туралы банктік анықтама) құжаттармен расталған, қоса беріледі.</w:t>
      </w:r>
      <w:r>
        <w:br/>
      </w:r>
      <w:r>
        <w:rPr>
          <w:rFonts w:ascii="Times New Roman"/>
          <w:b w:val="false"/>
          <w:i w:val="false"/>
          <w:color w:val="000000"/>
          <w:sz w:val="28"/>
        </w:rPr>
        <w:t>________________________ ___________ _________________________</w:t>
      </w:r>
      <w:r>
        <w:br/>
      </w:r>
      <w:r>
        <w:rPr>
          <w:rFonts w:ascii="Times New Roman"/>
          <w:b w:val="false"/>
          <w:i w:val="false"/>
          <w:color w:val="000000"/>
          <w:sz w:val="28"/>
        </w:rPr>
        <w:t>(бөлімнің атауы) (қолы) (Т.А.Ә.)</w:t>
      </w:r>
      <w:r>
        <w:br/>
      </w:r>
      <w:r>
        <w:rPr>
          <w:rFonts w:ascii="Times New Roman"/>
          <w:b w:val="false"/>
          <w:i w:val="false"/>
          <w:color w:val="000000"/>
          <w:sz w:val="28"/>
        </w:rPr>
        <w:t>Аббревиатураның толық жазылуы:</w:t>
      </w:r>
      <w:r>
        <w:br/>
      </w:r>
      <w:r>
        <w:rPr>
          <w:rFonts w:ascii="Times New Roman"/>
          <w:b w:val="false"/>
          <w:i w:val="false"/>
          <w:color w:val="000000"/>
          <w:sz w:val="28"/>
        </w:rPr>
        <w:t>Т.А.Ә. –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