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739d" w14:textId="e017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2013 жылғы 27 желтоқсандағы № 20-5 "Казталов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2017 жылғы 22 қарашадағы № 16-3 шешімі. Батыс Қазақстан облысының Әділет департаментінде 2017 жылғы 7 желтоқсанда № 4976 болып тіркелді. Күші жойылды - Батыс Қазақстан облысы Казталов аудандық мәслихатының 2020 жылғы 30 сәуірдегі № 47-1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аудандық мәслихатының 30.04.2020 </w:t>
      </w:r>
      <w:r>
        <w:rPr>
          <w:rFonts w:ascii="Times New Roman"/>
          <w:b w:val="false"/>
          <w:i w:val="false"/>
          <w:color w:val="ff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мүгедектердi әлеуметтiк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Үкіметінің 2013 жылғы 21 мамырдағы №504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1998 жылғы 20 қаңтардағы №3827 "Қазақстан Республикасындағы кәсіптік және өзге де мерекелер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2013 жылғы 27 желтоқсандағы №20-5 "Казталов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№3411 тіркелген, 2014 жылғы 24 қаңтардағы "Ауыл айнасы" газетінде жарияланған) мынадай толықтыру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Казталов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11) тармақшамен толықтырылсын: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 Ұлы Отан соғысының қатысушылары мен мүгедектерінің тұрғын үйін жөндеуге, табысын есепке алмай 250 АЕК мөлшерінде.".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мәслихаты аппаратының басшысы (Н.Қажғалиев)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әкімінің орынбасары      Б.Қонысбаева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 11 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Ескерту: аббревиатураның шешуі: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АЕК – айлық есептік көрсеткіш.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