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177a" w14:textId="bcd1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2017 жылғы 13 сәуірдегі № 46 қаулысы. Батыс Қазақстан облысының Әділет департаментінде 2017 жылғы 16 мамырда № 4797 болып тіркелді. Күші жойылды - Батыс Қазақстан облысы Қаратөбе ауданы әкімдігінің 2019 жылғы 9 қыркүйектегі № 103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ауданы әкімдігінің 09.09.2019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2016 жылғы 6 сәуірдегі Қазақстан Республикасының Заңдарына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(Қазақстан Республикасының Әділет министрлігінде 2016 жылы 28 шілдеде № 14010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Қаратөбе ауданы бойынша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0"/>
    <w:bookmarkStart w:name="z5" w:id="1"/>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1"/>
    <w:bookmarkStart w:name="z6" w:id="2"/>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2"/>
    <w:bookmarkStart w:name="z7" w:id="3"/>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3"/>
    <w:bookmarkStart w:name="z8" w:id="4"/>
    <w:p>
      <w:pPr>
        <w:spacing w:after="0"/>
        <w:ind w:left="0"/>
        <w:jc w:val="both"/>
      </w:pPr>
      <w:r>
        <w:rPr>
          <w:rFonts w:ascii="Times New Roman"/>
          <w:b w:val="false"/>
          <w:i w:val="false"/>
          <w:color w:val="000000"/>
          <w:sz w:val="28"/>
        </w:rPr>
        <w:t>
      2. Аудан әкімі аппаратының басшысы (Ж.Сұлтан)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орынбасары С.Өмірзақовқа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А.Шахаров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