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d6828" w14:textId="33d68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жылға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ауданы әкімдігінің 2017 жылғы 26 сәуірдегі № 53 қаулысы. Батыс Қазақстан облысының Әділет департаментінде 2017 жылғы 29 мамырда № 4808 болып тіркелді. Күші жойылды - Батыс Қазақстан облысы Қаратөбе ауданы әкімдігінің 2019 жылғы 8 мамырдағы № 58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Қаратөбе ауданы әкімдігінің 08.05.2019 </w:t>
      </w:r>
      <w:r>
        <w:rPr>
          <w:rFonts w:ascii="Times New Roman"/>
          <w:b w:val="false"/>
          <w:i w:val="false"/>
          <w:color w:val="ff0000"/>
          <w:sz w:val="28"/>
        </w:rPr>
        <w:t>№ 58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 жылғы 23 қаңтардағы, </w:t>
      </w:r>
      <w:r>
        <w:rPr>
          <w:rFonts w:ascii="Times New Roman"/>
          <w:b w:val="false"/>
          <w:i w:val="false"/>
          <w:color w:val="000000"/>
          <w:sz w:val="28"/>
        </w:rPr>
        <w:t>"Білім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2007 жылғы 27 шілдедегі Қазақстан Республикасының Заңдарын басшылыққа ала отырып,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2017 жылға мектепке дейінгі тәрбие мен оқытуға мемлекеттік білім беру тапсырысын, жан басына шаққандағы қаржыландыру және ата - ананың ақы төлеу мөлшері бекітілсін.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 әкімі аппаратының басшысы (Ж.Сұлтан) осы қаулының әділет органдарында мемлекеттік тіркелуін,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аудан әкімінің орынбасары С.Өмірзақовқа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 жылғы "26" сәуірдегі № 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 жылға мектепке дейінгі тәрбие мен оқытуға мемлекеттік білім беру тапсырысын, жан басына шаққандағы қаржыландыру және ата – ананың ақы төлеу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1312"/>
        <w:gridCol w:w="2861"/>
        <w:gridCol w:w="1064"/>
        <w:gridCol w:w="1765"/>
        <w:gridCol w:w="1765"/>
        <w:gridCol w:w="1307"/>
        <w:gridCol w:w="3"/>
        <w:gridCol w:w="1"/>
        <w:gridCol w:w="1762"/>
      </w:tblGrid>
      <w:tr>
        <w:trPr>
          <w:trHeight w:val="30" w:hRule="atLeast"/>
        </w:trPr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  <w:bookmarkEnd w:id="5"/>
        </w:tc>
        <w:tc>
          <w:tcPr>
            <w:tcW w:w="1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әкімшілік және аумақтық орналасуы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</w:t>
            </w:r>
          </w:p>
        </w:tc>
        <w:tc>
          <w:tcPr>
            <w:tcW w:w="1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тәрбиеленушілер саны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1 тәрбиеленушіге мемлекеттік білім беру тапсырысы (теңге)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 қаржыландырудың жан басына шаққанда бір айдағы мөлшері (теңге)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 ата–ананың 1 айдағы ақы төлеу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(көп емес)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(көп емес)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(республикалық бюджет)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ауылы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"Қаратөбе ауданының әкімдігінің Қаратөбе ауданының білім беру бөлімінің "Балдырған" бөбекжайы – балалар бақшасы" МКҚК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(жергілікті бюджет)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ауылы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"Жазира" бөбекжайы – балалар бақшасы" МКҚК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Шөптікөл ауылы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"Шұғыла" бөбекжайы – балалар бақшасы" МКҚК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селолық округіндегі "Қарлығаш" балалар бақшасы МКҚК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79 787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Қарақамыс ауылы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Саралжын селолық округіндегі "Айгөлек" балалар бақшасы МКҚК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ауылы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селолық округіндегі "Балбұлақ" балалар бақшасы МКҚК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Сулыкөл ауылы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Сулыкөл селолық округіндегі "Балапан" балалар бақшасы МКҚК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"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Үшана ауылы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Сулыкөл селолық округіндегі "Раушан" балалар бақшасы МКҚК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</w:tbl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Аббревиатураның толық жазылуы: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Р/с – реттік сан;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МКҚК – мемлекеттік коммуналдық қазыналық кәсіпорыны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