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2b739" w14:textId="9f2b7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2018 - 2020 жылдарға арналған Қаратөбе, Сулыкөл ауылдық округтердің бюджеттері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аудандық мәслихатының 2017 жылғы 28 желтоқсандағы № 16-1 шешімі. Батыс Қазақстан облысының Әділет департаментінде 2018 жылғы 9 қаңтарда № 5032 болып тіркелді. Күші жойылды - Батыс Қазақстан облысы Қаратөбе аудандық мәслихатының 2019 жылғы 20 ақпандағы № 27-3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Қаратөбе аудандық мәслихатының 20.02.2019 </w:t>
      </w:r>
      <w:r>
        <w:rPr>
          <w:rFonts w:ascii="Times New Roman"/>
          <w:b w:val="false"/>
          <w:i w:val="false"/>
          <w:color w:val="ff0000"/>
          <w:sz w:val="28"/>
        </w:rPr>
        <w:t>№ 27-3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Қаратөбе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2018-2020 жылдарға арналған Қаратөбе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2018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166 359 мың теңге, оның ішінде:</w:t>
      </w:r>
    </w:p>
    <w:bookmarkEnd w:id="2"/>
    <w:bookmarkStart w:name="z6" w:id="3"/>
    <w:p>
      <w:pPr>
        <w:spacing w:after="0"/>
        <w:ind w:left="0"/>
        <w:jc w:val="both"/>
      </w:pPr>
      <w:r>
        <w:rPr>
          <w:rFonts w:ascii="Times New Roman"/>
          <w:b w:val="false"/>
          <w:i w:val="false"/>
          <w:color w:val="000000"/>
          <w:sz w:val="28"/>
        </w:rPr>
        <w:t>
      салықтық түсімдер – 9 955 мың теңге;</w:t>
      </w:r>
    </w:p>
    <w:bookmarkEnd w:id="3"/>
    <w:bookmarkStart w:name="z7" w:id="4"/>
    <w:p>
      <w:pPr>
        <w:spacing w:after="0"/>
        <w:ind w:left="0"/>
        <w:jc w:val="both"/>
      </w:pPr>
      <w:r>
        <w:rPr>
          <w:rFonts w:ascii="Times New Roman"/>
          <w:b w:val="false"/>
          <w:i w:val="false"/>
          <w:color w:val="000000"/>
          <w:sz w:val="28"/>
        </w:rPr>
        <w:t>
      салықтық емес түсімдер – 0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9" w:id="6"/>
    <w:p>
      <w:pPr>
        <w:spacing w:after="0"/>
        <w:ind w:left="0"/>
        <w:jc w:val="both"/>
      </w:pPr>
      <w:r>
        <w:rPr>
          <w:rFonts w:ascii="Times New Roman"/>
          <w:b w:val="false"/>
          <w:i w:val="false"/>
          <w:color w:val="000000"/>
          <w:sz w:val="28"/>
        </w:rPr>
        <w:t>
      трансферттер түсімі – 156 404 мың теңге;</w:t>
      </w:r>
    </w:p>
    <w:bookmarkEnd w:id="6"/>
    <w:bookmarkStart w:name="z10" w:id="7"/>
    <w:p>
      <w:pPr>
        <w:spacing w:after="0"/>
        <w:ind w:left="0"/>
        <w:jc w:val="both"/>
      </w:pPr>
      <w:r>
        <w:rPr>
          <w:rFonts w:ascii="Times New Roman"/>
          <w:b w:val="false"/>
          <w:i w:val="false"/>
          <w:color w:val="000000"/>
          <w:sz w:val="28"/>
        </w:rPr>
        <w:t>
      2) шығындар – 166 359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теңге: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0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15"/>
    <w:bookmarkStart w:name="z19" w:id="16"/>
    <w:p>
      <w:pPr>
        <w:spacing w:after="0"/>
        <w:ind w:left="0"/>
        <w:jc w:val="both"/>
      </w:pPr>
      <w:r>
        <w:rPr>
          <w:rFonts w:ascii="Times New Roman"/>
          <w:b w:val="false"/>
          <w:i w:val="false"/>
          <w:color w:val="000000"/>
          <w:sz w:val="28"/>
        </w:rPr>
        <w:t>
      қарыздар түсімі – 0 теңге;</w:t>
      </w:r>
    </w:p>
    <w:bookmarkEnd w:id="16"/>
    <w:bookmarkStart w:name="z20" w:id="17"/>
    <w:p>
      <w:pPr>
        <w:spacing w:after="0"/>
        <w:ind w:left="0"/>
        <w:jc w:val="both"/>
      </w:pPr>
      <w:r>
        <w:rPr>
          <w:rFonts w:ascii="Times New Roman"/>
          <w:b w:val="false"/>
          <w:i w:val="false"/>
          <w:color w:val="000000"/>
          <w:sz w:val="28"/>
        </w:rPr>
        <w:t>
      қарыздарды өтеу – 0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Қаратөбе аудандық мәслихатының 26.12.2018 </w:t>
      </w:r>
      <w:r>
        <w:rPr>
          <w:rFonts w:ascii="Times New Roman"/>
          <w:b w:val="false"/>
          <w:i w:val="false"/>
          <w:color w:val="000000"/>
          <w:sz w:val="28"/>
        </w:rPr>
        <w:t>№ 25-1</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2018-2020 жылдарға арналған Сулыкөл ауылдық округінің бюджеті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қосымшаларға</w:t>
      </w:r>
      <w:r>
        <w:rPr>
          <w:rFonts w:ascii="Times New Roman"/>
          <w:b w:val="false"/>
          <w:i w:val="false"/>
          <w:color w:val="000000"/>
          <w:sz w:val="28"/>
        </w:rPr>
        <w:t xml:space="preserve"> сәйкес, оның ішінде 2018 жылға келесі көлемдерде бекітілсін:</w:t>
      </w:r>
    </w:p>
    <w:bookmarkEnd w:id="19"/>
    <w:bookmarkStart w:name="z23" w:id="20"/>
    <w:p>
      <w:pPr>
        <w:spacing w:after="0"/>
        <w:ind w:left="0"/>
        <w:jc w:val="both"/>
      </w:pPr>
      <w:r>
        <w:rPr>
          <w:rFonts w:ascii="Times New Roman"/>
          <w:b w:val="false"/>
          <w:i w:val="false"/>
          <w:color w:val="000000"/>
          <w:sz w:val="28"/>
        </w:rPr>
        <w:t>
      1) кірістер – 47 605 мың теңге, оның ішінде:</w:t>
      </w:r>
    </w:p>
    <w:bookmarkEnd w:id="20"/>
    <w:bookmarkStart w:name="z24" w:id="21"/>
    <w:p>
      <w:pPr>
        <w:spacing w:after="0"/>
        <w:ind w:left="0"/>
        <w:jc w:val="both"/>
      </w:pPr>
      <w:r>
        <w:rPr>
          <w:rFonts w:ascii="Times New Roman"/>
          <w:b w:val="false"/>
          <w:i w:val="false"/>
          <w:color w:val="000000"/>
          <w:sz w:val="28"/>
        </w:rPr>
        <w:t>
      салықтық түсімдер – 2 080 мың теңге;</w:t>
      </w:r>
    </w:p>
    <w:bookmarkEnd w:id="21"/>
    <w:bookmarkStart w:name="z25" w:id="22"/>
    <w:p>
      <w:pPr>
        <w:spacing w:after="0"/>
        <w:ind w:left="0"/>
        <w:jc w:val="both"/>
      </w:pPr>
      <w:r>
        <w:rPr>
          <w:rFonts w:ascii="Times New Roman"/>
          <w:b w:val="false"/>
          <w:i w:val="false"/>
          <w:color w:val="000000"/>
          <w:sz w:val="28"/>
        </w:rPr>
        <w:t>
      салықтық емес түсімдер – 2 658 мың теңге;</w:t>
      </w:r>
    </w:p>
    <w:bookmarkEnd w:id="22"/>
    <w:bookmarkStart w:name="z26" w:id="23"/>
    <w:p>
      <w:pPr>
        <w:spacing w:after="0"/>
        <w:ind w:left="0"/>
        <w:jc w:val="both"/>
      </w:pPr>
      <w:r>
        <w:rPr>
          <w:rFonts w:ascii="Times New Roman"/>
          <w:b w:val="false"/>
          <w:i w:val="false"/>
          <w:color w:val="000000"/>
          <w:sz w:val="28"/>
        </w:rPr>
        <w:t>
      негізгі капиталды сатудан түсетін түсімдер – 0 теңге;</w:t>
      </w:r>
    </w:p>
    <w:bookmarkEnd w:id="23"/>
    <w:bookmarkStart w:name="z27" w:id="24"/>
    <w:p>
      <w:pPr>
        <w:spacing w:after="0"/>
        <w:ind w:left="0"/>
        <w:jc w:val="both"/>
      </w:pPr>
      <w:r>
        <w:rPr>
          <w:rFonts w:ascii="Times New Roman"/>
          <w:b w:val="false"/>
          <w:i w:val="false"/>
          <w:color w:val="000000"/>
          <w:sz w:val="28"/>
        </w:rPr>
        <w:t>
      трансферттер түсімі – 42 867 мың теңге;</w:t>
      </w:r>
    </w:p>
    <w:bookmarkEnd w:id="24"/>
    <w:bookmarkStart w:name="z28" w:id="25"/>
    <w:p>
      <w:pPr>
        <w:spacing w:after="0"/>
        <w:ind w:left="0"/>
        <w:jc w:val="both"/>
      </w:pPr>
      <w:r>
        <w:rPr>
          <w:rFonts w:ascii="Times New Roman"/>
          <w:b w:val="false"/>
          <w:i w:val="false"/>
          <w:color w:val="000000"/>
          <w:sz w:val="28"/>
        </w:rPr>
        <w:t>
      2) шығындар – 47 605 мың теңге;</w:t>
      </w:r>
    </w:p>
    <w:bookmarkEnd w:id="25"/>
    <w:bookmarkStart w:name="z29" w:id="26"/>
    <w:p>
      <w:pPr>
        <w:spacing w:after="0"/>
        <w:ind w:left="0"/>
        <w:jc w:val="both"/>
      </w:pPr>
      <w:r>
        <w:rPr>
          <w:rFonts w:ascii="Times New Roman"/>
          <w:b w:val="false"/>
          <w:i w:val="false"/>
          <w:color w:val="000000"/>
          <w:sz w:val="28"/>
        </w:rPr>
        <w:t>
      3) таза бюджеттік кредиттеу – 0 теңге:</w:t>
      </w:r>
    </w:p>
    <w:bookmarkEnd w:id="26"/>
    <w:bookmarkStart w:name="z30" w:id="27"/>
    <w:p>
      <w:pPr>
        <w:spacing w:after="0"/>
        <w:ind w:left="0"/>
        <w:jc w:val="both"/>
      </w:pPr>
      <w:r>
        <w:rPr>
          <w:rFonts w:ascii="Times New Roman"/>
          <w:b w:val="false"/>
          <w:i w:val="false"/>
          <w:color w:val="000000"/>
          <w:sz w:val="28"/>
        </w:rPr>
        <w:t>
      бюджеттік кредиттер – 0 теңге;</w:t>
      </w:r>
    </w:p>
    <w:bookmarkEnd w:id="27"/>
    <w:bookmarkStart w:name="z31" w:id="28"/>
    <w:p>
      <w:pPr>
        <w:spacing w:after="0"/>
        <w:ind w:left="0"/>
        <w:jc w:val="both"/>
      </w:pPr>
      <w:r>
        <w:rPr>
          <w:rFonts w:ascii="Times New Roman"/>
          <w:b w:val="false"/>
          <w:i w:val="false"/>
          <w:color w:val="000000"/>
          <w:sz w:val="28"/>
        </w:rPr>
        <w:t>
      бюджеттік кредиттерді өтеу – 0 теңге;</w:t>
      </w:r>
    </w:p>
    <w:bookmarkEnd w:id="28"/>
    <w:bookmarkStart w:name="z32" w:id="29"/>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29"/>
    <w:bookmarkStart w:name="z33" w:id="30"/>
    <w:p>
      <w:pPr>
        <w:spacing w:after="0"/>
        <w:ind w:left="0"/>
        <w:jc w:val="both"/>
      </w:pPr>
      <w:r>
        <w:rPr>
          <w:rFonts w:ascii="Times New Roman"/>
          <w:b w:val="false"/>
          <w:i w:val="false"/>
          <w:color w:val="000000"/>
          <w:sz w:val="28"/>
        </w:rPr>
        <w:t>
      қаржы активтерін сатып алу – 0 теңге;</w:t>
      </w:r>
    </w:p>
    <w:bookmarkEnd w:id="30"/>
    <w:bookmarkStart w:name="z34" w:id="31"/>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31"/>
    <w:bookmarkStart w:name="z35" w:id="32"/>
    <w:p>
      <w:pPr>
        <w:spacing w:after="0"/>
        <w:ind w:left="0"/>
        <w:jc w:val="both"/>
      </w:pPr>
      <w:r>
        <w:rPr>
          <w:rFonts w:ascii="Times New Roman"/>
          <w:b w:val="false"/>
          <w:i w:val="false"/>
          <w:color w:val="000000"/>
          <w:sz w:val="28"/>
        </w:rPr>
        <w:t>
      5) бюджет тапшылығы (профициті) – 0 теңге;</w:t>
      </w:r>
    </w:p>
    <w:bookmarkEnd w:id="32"/>
    <w:bookmarkStart w:name="z36" w:id="33"/>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33"/>
    <w:bookmarkStart w:name="z37" w:id="34"/>
    <w:p>
      <w:pPr>
        <w:spacing w:after="0"/>
        <w:ind w:left="0"/>
        <w:jc w:val="both"/>
      </w:pPr>
      <w:r>
        <w:rPr>
          <w:rFonts w:ascii="Times New Roman"/>
          <w:b w:val="false"/>
          <w:i w:val="false"/>
          <w:color w:val="000000"/>
          <w:sz w:val="28"/>
        </w:rPr>
        <w:t>
      қарыздар түсімі – 0 теңге;</w:t>
      </w:r>
    </w:p>
    <w:bookmarkEnd w:id="34"/>
    <w:bookmarkStart w:name="z38" w:id="35"/>
    <w:p>
      <w:pPr>
        <w:spacing w:after="0"/>
        <w:ind w:left="0"/>
        <w:jc w:val="both"/>
      </w:pPr>
      <w:r>
        <w:rPr>
          <w:rFonts w:ascii="Times New Roman"/>
          <w:b w:val="false"/>
          <w:i w:val="false"/>
          <w:color w:val="000000"/>
          <w:sz w:val="28"/>
        </w:rPr>
        <w:t>
      қарыздарды өтеу – 0 теңге;</w:t>
      </w:r>
    </w:p>
    <w:bookmarkEnd w:id="35"/>
    <w:bookmarkStart w:name="z39" w:id="36"/>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Батыс Қазақстан облысы Қаратөбе аудандық мәслихатының 26.12.2018 </w:t>
      </w:r>
      <w:r>
        <w:rPr>
          <w:rFonts w:ascii="Times New Roman"/>
          <w:b w:val="false"/>
          <w:i w:val="false"/>
          <w:color w:val="000000"/>
          <w:sz w:val="28"/>
        </w:rPr>
        <w:t>№ 25-1</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40" w:id="37"/>
    <w:p>
      <w:pPr>
        <w:spacing w:after="0"/>
        <w:ind w:left="0"/>
        <w:jc w:val="both"/>
      </w:pPr>
      <w:r>
        <w:rPr>
          <w:rFonts w:ascii="Times New Roman"/>
          <w:b w:val="false"/>
          <w:i w:val="false"/>
          <w:color w:val="000000"/>
          <w:sz w:val="28"/>
        </w:rPr>
        <w:t xml:space="preserve">
      3. 2018 жылға арналған ауылдық округтердің бюджет түсімдері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Қаратөбе аудандық мәслихатының 2017 жылғы 20 желтоқсандағы № 15-12 "2018 – 2020 жылдарға арналған аудандық бюджет" (Нормативтік құқықтық актілерді мемлекеттік тіркеу тізілімінде № 5010 тіркелген) туралы </w:t>
      </w:r>
      <w:r>
        <w:rPr>
          <w:rFonts w:ascii="Times New Roman"/>
          <w:b w:val="false"/>
          <w:i w:val="false"/>
          <w:color w:val="000000"/>
          <w:sz w:val="28"/>
        </w:rPr>
        <w:t>шешіміне</w:t>
      </w:r>
      <w:r>
        <w:rPr>
          <w:rFonts w:ascii="Times New Roman"/>
          <w:b w:val="false"/>
          <w:i w:val="false"/>
          <w:color w:val="000000"/>
          <w:sz w:val="28"/>
        </w:rPr>
        <w:t xml:space="preserve"> сәйкес қалыптасады. </w:t>
      </w:r>
    </w:p>
    <w:bookmarkEnd w:id="37"/>
    <w:bookmarkStart w:name="z41" w:id="38"/>
    <w:p>
      <w:pPr>
        <w:spacing w:after="0"/>
        <w:ind w:left="0"/>
        <w:jc w:val="both"/>
      </w:pPr>
      <w:r>
        <w:rPr>
          <w:rFonts w:ascii="Times New Roman"/>
          <w:b w:val="false"/>
          <w:i w:val="false"/>
          <w:color w:val="000000"/>
          <w:sz w:val="28"/>
        </w:rPr>
        <w:t>
      4. 2018 жылға арналған ауылдық округтердің бюджеттерінде аудандық бюджеттен берілетін субвенция мен трансферттер көлемінің жалпы сомасы 199 271 мың теңге түсімдері қарастырылғаны ескерілсін, оның ішінде:</w:t>
      </w:r>
    </w:p>
    <w:bookmarkEnd w:id="38"/>
    <w:bookmarkStart w:name="z42" w:id="39"/>
    <w:p>
      <w:pPr>
        <w:spacing w:after="0"/>
        <w:ind w:left="0"/>
        <w:jc w:val="both"/>
      </w:pPr>
      <w:r>
        <w:rPr>
          <w:rFonts w:ascii="Times New Roman"/>
          <w:b w:val="false"/>
          <w:i w:val="false"/>
          <w:color w:val="000000"/>
          <w:sz w:val="28"/>
        </w:rPr>
        <w:t>
      Қаратөбе ауылдық округі – 156 404 мың теңге;</w:t>
      </w:r>
    </w:p>
    <w:bookmarkEnd w:id="39"/>
    <w:bookmarkStart w:name="z43" w:id="40"/>
    <w:p>
      <w:pPr>
        <w:spacing w:after="0"/>
        <w:ind w:left="0"/>
        <w:jc w:val="both"/>
      </w:pPr>
      <w:r>
        <w:rPr>
          <w:rFonts w:ascii="Times New Roman"/>
          <w:b w:val="false"/>
          <w:i w:val="false"/>
          <w:color w:val="000000"/>
          <w:sz w:val="28"/>
        </w:rPr>
        <w:t>
      Сулыкөл ауылдық округі – 42 867 мың теңге.</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Батыс Қазақстан облысы Қаратөбе аудандық мәслихатының 26.12.2018 </w:t>
      </w:r>
      <w:r>
        <w:rPr>
          <w:rFonts w:ascii="Times New Roman"/>
          <w:b w:val="false"/>
          <w:i w:val="false"/>
          <w:color w:val="000000"/>
          <w:sz w:val="28"/>
        </w:rPr>
        <w:t>№ 25-1</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44" w:id="41"/>
    <w:p>
      <w:pPr>
        <w:spacing w:after="0"/>
        <w:ind w:left="0"/>
        <w:jc w:val="both"/>
      </w:pPr>
      <w:r>
        <w:rPr>
          <w:rFonts w:ascii="Times New Roman"/>
          <w:b w:val="false"/>
          <w:i w:val="false"/>
          <w:color w:val="000000"/>
          <w:sz w:val="28"/>
        </w:rPr>
        <w:t xml:space="preserve">
      5.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p>
    <w:bookmarkEnd w:id="41"/>
    <w:bookmarkStart w:name="z45" w:id="42"/>
    <w:p>
      <w:pPr>
        <w:spacing w:after="0"/>
        <w:ind w:left="0"/>
        <w:jc w:val="both"/>
      </w:pPr>
      <w:r>
        <w:rPr>
          <w:rFonts w:ascii="Times New Roman"/>
          <w:b w:val="false"/>
          <w:i w:val="false"/>
          <w:color w:val="000000"/>
          <w:sz w:val="28"/>
        </w:rPr>
        <w:t>
      6. 2018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денсаулық сақтау, әлеуметтік қамсыздандыру, білім беру, мәдениет, спорт және ветеринария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25%-ға көтеру белгіленсін.</w:t>
      </w:r>
    </w:p>
    <w:bookmarkEnd w:id="42"/>
    <w:bookmarkStart w:name="z46" w:id="43"/>
    <w:p>
      <w:pPr>
        <w:spacing w:after="0"/>
        <w:ind w:left="0"/>
        <w:jc w:val="both"/>
      </w:pPr>
      <w:r>
        <w:rPr>
          <w:rFonts w:ascii="Times New Roman"/>
          <w:b w:val="false"/>
          <w:i w:val="false"/>
          <w:color w:val="000000"/>
          <w:sz w:val="28"/>
        </w:rPr>
        <w:t>
      7. Қаратөбе аудандық мәслихаты аппаратының басшысы (Ж.Жангазиев)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43"/>
    <w:bookmarkStart w:name="z47" w:id="44"/>
    <w:p>
      <w:pPr>
        <w:spacing w:after="0"/>
        <w:ind w:left="0"/>
        <w:jc w:val="both"/>
      </w:pPr>
      <w:r>
        <w:rPr>
          <w:rFonts w:ascii="Times New Roman"/>
          <w:b w:val="false"/>
          <w:i w:val="false"/>
          <w:color w:val="000000"/>
          <w:sz w:val="28"/>
        </w:rPr>
        <w:t>
      8. Осы шешім 2018 жылғы 1 қаңтардан бастап қолданысқа енгізіледі.</w:t>
      </w:r>
    </w:p>
    <w:bookmarkEnd w:id="4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Б.Койшекенов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Суйеугалиев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w:t>
            </w:r>
            <w:r>
              <w:br/>
            </w:r>
            <w:r>
              <w:rPr>
                <w:rFonts w:ascii="Times New Roman"/>
                <w:b w:val="false"/>
                <w:i w:val="false"/>
                <w:color w:val="000000"/>
                <w:sz w:val="20"/>
              </w:rPr>
              <w:t>№ 16-1 шешіміне</w:t>
            </w:r>
            <w:r>
              <w:br/>
            </w:r>
            <w:r>
              <w:rPr>
                <w:rFonts w:ascii="Times New Roman"/>
                <w:b w:val="false"/>
                <w:i w:val="false"/>
                <w:color w:val="000000"/>
                <w:sz w:val="20"/>
              </w:rPr>
              <w:t>1-қосымша</w:t>
            </w:r>
          </w:p>
        </w:tc>
      </w:tr>
    </w:tbl>
    <w:bookmarkStart w:name="z51" w:id="45"/>
    <w:p>
      <w:pPr>
        <w:spacing w:after="0"/>
        <w:ind w:left="0"/>
        <w:jc w:val="left"/>
      </w:pPr>
      <w:r>
        <w:rPr>
          <w:rFonts w:ascii="Times New Roman"/>
          <w:b/>
          <w:i w:val="false"/>
          <w:color w:val="000000"/>
        </w:rPr>
        <w:t xml:space="preserve"> 2018 жылға арналған Қаратөбе ауылдық округінің бюджеті</w:t>
      </w:r>
    </w:p>
    <w:bookmarkEnd w:id="45"/>
    <w:p>
      <w:pPr>
        <w:spacing w:after="0"/>
        <w:ind w:left="0"/>
        <w:jc w:val="both"/>
      </w:pPr>
      <w:r>
        <w:rPr>
          <w:rFonts w:ascii="Times New Roman"/>
          <w:b w:val="false"/>
          <w:i w:val="false"/>
          <w:color w:val="ff0000"/>
          <w:sz w:val="28"/>
        </w:rPr>
        <w:t xml:space="preserve">
      Ескерту. 1-қосымша жаңа редакцияда - Батыс Қазақстан облысы Қаратөбе аудандық мәслихатының 26.12.2018 </w:t>
      </w:r>
      <w:r>
        <w:rPr>
          <w:rFonts w:ascii="Times New Roman"/>
          <w:b w:val="false"/>
          <w:i w:val="false"/>
          <w:color w:val="ff0000"/>
          <w:sz w:val="28"/>
        </w:rPr>
        <w:t>№ 25-1</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
        <w:gridCol w:w="906"/>
        <w:gridCol w:w="1230"/>
        <w:gridCol w:w="1230"/>
        <w:gridCol w:w="5503"/>
        <w:gridCol w:w="25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166 359</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9 955</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6 255</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156 404</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156 404</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166 359</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28 395</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28 395</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28 395</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28 395</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101 671</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100 526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100 526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100 526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11 777</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4 403</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мен көгалдандыру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17 653</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17 653</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17 653</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17 653</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28 желтоқсандағы</w:t>
            </w:r>
            <w:r>
              <w:br/>
            </w:r>
            <w:r>
              <w:rPr>
                <w:rFonts w:ascii="Times New Roman"/>
                <w:b w:val="false"/>
                <w:i w:val="false"/>
                <w:color w:val="000000"/>
                <w:sz w:val="20"/>
              </w:rPr>
              <w:t>№ 16-1 шешіміне</w:t>
            </w:r>
            <w:r>
              <w:br/>
            </w:r>
            <w:r>
              <w:rPr>
                <w:rFonts w:ascii="Times New Roman"/>
                <w:b w:val="false"/>
                <w:i w:val="false"/>
                <w:color w:val="000000"/>
                <w:sz w:val="20"/>
              </w:rPr>
              <w:t>2-қосымша</w:t>
            </w:r>
          </w:p>
        </w:tc>
      </w:tr>
    </w:tbl>
    <w:bookmarkStart w:name="z53" w:id="46"/>
    <w:p>
      <w:pPr>
        <w:spacing w:after="0"/>
        <w:ind w:left="0"/>
        <w:jc w:val="left"/>
      </w:pPr>
      <w:r>
        <w:rPr>
          <w:rFonts w:ascii="Times New Roman"/>
          <w:b/>
          <w:i w:val="false"/>
          <w:color w:val="000000"/>
        </w:rPr>
        <w:t xml:space="preserve"> 2019 жылға арналған Қаратөбе ауылдық округінің бюджеті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
        <w:gridCol w:w="906"/>
        <w:gridCol w:w="1230"/>
        <w:gridCol w:w="1230"/>
        <w:gridCol w:w="5503"/>
        <w:gridCol w:w="25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145 201</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12 494</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6 894</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6 278</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132 707</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132 707</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132 707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145 201</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24 447</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24 447</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24 447</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24 447</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106 609</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105 063</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105 063</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105 063</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14 145</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14 145</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14 145</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7 939</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5 885</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28 желтоқсандағы</w:t>
            </w:r>
            <w:r>
              <w:br/>
            </w:r>
            <w:r>
              <w:rPr>
                <w:rFonts w:ascii="Times New Roman"/>
                <w:b w:val="false"/>
                <w:i w:val="false"/>
                <w:color w:val="000000"/>
                <w:sz w:val="20"/>
              </w:rPr>
              <w:t>№ 16-1 шешіміне</w:t>
            </w:r>
            <w:r>
              <w:br/>
            </w:r>
            <w:r>
              <w:rPr>
                <w:rFonts w:ascii="Times New Roman"/>
                <w:b w:val="false"/>
                <w:i w:val="false"/>
                <w:color w:val="000000"/>
                <w:sz w:val="20"/>
              </w:rPr>
              <w:t>3-қосымша</w:t>
            </w:r>
          </w:p>
        </w:tc>
      </w:tr>
    </w:tbl>
    <w:bookmarkStart w:name="z55" w:id="47"/>
    <w:p>
      <w:pPr>
        <w:spacing w:after="0"/>
        <w:ind w:left="0"/>
        <w:jc w:val="left"/>
      </w:pPr>
      <w:r>
        <w:rPr>
          <w:rFonts w:ascii="Times New Roman"/>
          <w:b/>
          <w:i w:val="false"/>
          <w:color w:val="000000"/>
        </w:rPr>
        <w:t xml:space="preserve"> 2020 жылға арналған Қаратөбе ауылдық округінің бюджеті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
        <w:gridCol w:w="906"/>
        <w:gridCol w:w="1230"/>
        <w:gridCol w:w="1230"/>
        <w:gridCol w:w="5503"/>
        <w:gridCol w:w="25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148 036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134 366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134 366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134 366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148 036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24 758</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24 758</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24 758</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24 758</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108 145</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106 599</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106 599</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106 599</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15 133</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15 133</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15 133</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8 494</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w:t>
            </w:r>
            <w:r>
              <w:br/>
            </w:r>
            <w:r>
              <w:rPr>
                <w:rFonts w:ascii="Times New Roman"/>
                <w:b w:val="false"/>
                <w:i w:val="false"/>
                <w:color w:val="000000"/>
                <w:sz w:val="20"/>
              </w:rPr>
              <w:t>№ 16-1 шешіміне</w:t>
            </w:r>
            <w:r>
              <w:br/>
            </w:r>
            <w:r>
              <w:rPr>
                <w:rFonts w:ascii="Times New Roman"/>
                <w:b w:val="false"/>
                <w:i w:val="false"/>
                <w:color w:val="000000"/>
                <w:sz w:val="20"/>
              </w:rPr>
              <w:t>4-қосымша</w:t>
            </w:r>
          </w:p>
        </w:tc>
      </w:tr>
    </w:tbl>
    <w:bookmarkStart w:name="z57" w:id="48"/>
    <w:p>
      <w:pPr>
        <w:spacing w:after="0"/>
        <w:ind w:left="0"/>
        <w:jc w:val="left"/>
      </w:pPr>
      <w:r>
        <w:rPr>
          <w:rFonts w:ascii="Times New Roman"/>
          <w:b/>
          <w:i w:val="false"/>
          <w:color w:val="000000"/>
        </w:rPr>
        <w:t xml:space="preserve"> 2018 жылға арналған Сулыкөл ауылдық округінің бюджеті</w:t>
      </w:r>
    </w:p>
    <w:bookmarkEnd w:id="48"/>
    <w:p>
      <w:pPr>
        <w:spacing w:after="0"/>
        <w:ind w:left="0"/>
        <w:jc w:val="both"/>
      </w:pPr>
      <w:r>
        <w:rPr>
          <w:rFonts w:ascii="Times New Roman"/>
          <w:b w:val="false"/>
          <w:i w:val="false"/>
          <w:color w:val="ff0000"/>
          <w:sz w:val="28"/>
        </w:rPr>
        <w:t xml:space="preserve">
      Ескерту. 4-қосымша жаңа редакцияда - Батыс Қазақстан облысы Қаратөбе аудандық мәслихатының 26.12.2018 </w:t>
      </w:r>
      <w:r>
        <w:rPr>
          <w:rFonts w:ascii="Times New Roman"/>
          <w:b w:val="false"/>
          <w:i w:val="false"/>
          <w:color w:val="ff0000"/>
          <w:sz w:val="28"/>
        </w:rPr>
        <w:t>№ 25-1</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930"/>
        <w:gridCol w:w="1264"/>
        <w:gridCol w:w="1264"/>
        <w:gridCol w:w="5652"/>
        <w:gridCol w:w="22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28 желтоқсандағы</w:t>
            </w:r>
            <w:r>
              <w:br/>
            </w:r>
            <w:r>
              <w:rPr>
                <w:rFonts w:ascii="Times New Roman"/>
                <w:b w:val="false"/>
                <w:i w:val="false"/>
                <w:color w:val="000000"/>
                <w:sz w:val="20"/>
              </w:rPr>
              <w:t>№ 16-1 шешіміне</w:t>
            </w:r>
            <w:r>
              <w:br/>
            </w:r>
            <w:r>
              <w:rPr>
                <w:rFonts w:ascii="Times New Roman"/>
                <w:b w:val="false"/>
                <w:i w:val="false"/>
                <w:color w:val="000000"/>
                <w:sz w:val="20"/>
              </w:rPr>
              <w:t>5-қосымша</w:t>
            </w:r>
          </w:p>
        </w:tc>
      </w:tr>
    </w:tbl>
    <w:bookmarkStart w:name="z59" w:id="49"/>
    <w:p>
      <w:pPr>
        <w:spacing w:after="0"/>
        <w:ind w:left="0"/>
        <w:jc w:val="left"/>
      </w:pPr>
      <w:r>
        <w:rPr>
          <w:rFonts w:ascii="Times New Roman"/>
          <w:b/>
          <w:i w:val="false"/>
          <w:color w:val="000000"/>
        </w:rPr>
        <w:t xml:space="preserve"> 2019 жылға арналған Сулыкөл ауылдық округінің бюджеті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930"/>
        <w:gridCol w:w="1264"/>
        <w:gridCol w:w="1264"/>
        <w:gridCol w:w="5652"/>
        <w:gridCol w:w="22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52 304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48 631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48 631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52 304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28 желтоқсандағы</w:t>
            </w:r>
            <w:r>
              <w:br/>
            </w:r>
            <w:r>
              <w:rPr>
                <w:rFonts w:ascii="Times New Roman"/>
                <w:b w:val="false"/>
                <w:i w:val="false"/>
                <w:color w:val="000000"/>
                <w:sz w:val="20"/>
              </w:rPr>
              <w:t>№ 16-1 шешіміне</w:t>
            </w:r>
            <w:r>
              <w:br/>
            </w:r>
            <w:r>
              <w:rPr>
                <w:rFonts w:ascii="Times New Roman"/>
                <w:b w:val="false"/>
                <w:i w:val="false"/>
                <w:color w:val="000000"/>
                <w:sz w:val="20"/>
              </w:rPr>
              <w:t>6-қосымша</w:t>
            </w:r>
          </w:p>
        </w:tc>
      </w:tr>
    </w:tbl>
    <w:bookmarkStart w:name="z61" w:id="50"/>
    <w:p>
      <w:pPr>
        <w:spacing w:after="0"/>
        <w:ind w:left="0"/>
        <w:jc w:val="left"/>
      </w:pPr>
      <w:r>
        <w:rPr>
          <w:rFonts w:ascii="Times New Roman"/>
          <w:b/>
          <w:i w:val="false"/>
          <w:color w:val="000000"/>
        </w:rPr>
        <w:t xml:space="preserve"> 2020 жылға арналған Сулыкөл ауылдық округінің бюджеті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930"/>
        <w:gridCol w:w="1264"/>
        <w:gridCol w:w="1264"/>
        <w:gridCol w:w="5652"/>
        <w:gridCol w:w="22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55 244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51 314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51 314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55 244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