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40f7" w14:textId="12a4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2018 - 2019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28 желтоқсандағы № 16-3 шешімі. Батыс Қазақстан облысының Әділет департаментінде 2018 жылғы 11 қаңтарда № 5036 болып тіркелді. Күші жойылды - Батыс Қазақстан облысы Қаратөбе аудандық мәслихатының 2018 жылғы 9 қазандағы № 22-3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09.10.2018 </w:t>
      </w:r>
      <w:r>
        <w:rPr>
          <w:rFonts w:ascii="Times New Roman"/>
          <w:b w:val="false"/>
          <w:i w:val="false"/>
          <w:color w:val="ff0000"/>
          <w:sz w:val="28"/>
        </w:rPr>
        <w:t>№ 22-3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Қаратөбе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ауданы бойынша 2018 – 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Қаратөбе аудандық мәслихаты аппаратының басшысына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w:t>
            </w:r>
            <w:r>
              <w:br/>
            </w:r>
            <w:r>
              <w:rPr>
                <w:rFonts w:ascii="Times New Roman"/>
                <w:b w:val="false"/>
                <w:i w:val="false"/>
                <w:color w:val="000000"/>
                <w:sz w:val="20"/>
              </w:rPr>
              <w:t>№ 16-3</w:t>
            </w:r>
            <w:r>
              <w:br/>
            </w: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шешімімен бекітілді</w:t>
            </w:r>
          </w:p>
        </w:tc>
      </w:tr>
    </w:tbl>
    <w:bookmarkStart w:name="z8" w:id="4"/>
    <w:p>
      <w:pPr>
        <w:spacing w:after="0"/>
        <w:ind w:left="0"/>
        <w:jc w:val="left"/>
      </w:pPr>
      <w:r>
        <w:rPr>
          <w:rFonts w:ascii="Times New Roman"/>
          <w:b/>
          <w:i w:val="false"/>
          <w:color w:val="000000"/>
        </w:rPr>
        <w:t xml:space="preserve"> Қаратөбе ауданы бойынша 2018 – 2019 жылдарға арналған жайылымдарды басқару және оларды пайдалану жөніндегі жоспар</w:t>
      </w:r>
    </w:p>
    <w:bookmarkEnd w:id="4"/>
    <w:bookmarkStart w:name="z9" w:id="5"/>
    <w:p>
      <w:pPr>
        <w:spacing w:after="0"/>
        <w:ind w:left="0"/>
        <w:jc w:val="both"/>
      </w:pPr>
      <w:r>
        <w:rPr>
          <w:rFonts w:ascii="Times New Roman"/>
          <w:b w:val="false"/>
          <w:i w:val="false"/>
          <w:color w:val="000000"/>
          <w:sz w:val="28"/>
        </w:rPr>
        <w:t xml:space="preserve">
      Осы Қаратөбе ауданы бойынша 2018 – 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бұйрығына сәйкес әзірленді.</w:t>
      </w:r>
    </w:p>
    <w:bookmarkEnd w:id="5"/>
    <w:bookmarkStart w:name="z10"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1" w:id="7"/>
    <w:p>
      <w:pPr>
        <w:spacing w:after="0"/>
        <w:ind w:left="0"/>
        <w:jc w:val="both"/>
      </w:pPr>
      <w:r>
        <w:rPr>
          <w:rFonts w:ascii="Times New Roman"/>
          <w:b w:val="false"/>
          <w:i w:val="false"/>
          <w:color w:val="000000"/>
          <w:sz w:val="28"/>
        </w:rPr>
        <w:t>
      Жоспар мазмұны:</w:t>
      </w:r>
    </w:p>
    <w:bookmarkEnd w:id="7"/>
    <w:bookmarkStart w:name="z12"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8) тиісті әкімшілік - аумақтық бірлікте жайылымдарды ұтымды пайдалану үшін қажетті өзге де талаптарды қамтуға тиіс.</w:t>
      </w:r>
    </w:p>
    <w:bookmarkEnd w:id="15"/>
    <w:bookmarkStart w:name="z20" w:id="16"/>
    <w:p>
      <w:pPr>
        <w:spacing w:after="0"/>
        <w:ind w:left="0"/>
        <w:jc w:val="both"/>
      </w:pPr>
      <w:r>
        <w:rPr>
          <w:rFonts w:ascii="Times New Roman"/>
          <w:b w:val="false"/>
          <w:i w:val="false"/>
          <w:color w:val="000000"/>
          <w:sz w:val="28"/>
        </w:rPr>
        <w:t>
      Жоспар жайылымдарды геоботаникалық зерттеп - қараудың жай-күйі туралы мәліметтер, ветеринариялық - 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1" w:id="17"/>
    <w:p>
      <w:pPr>
        <w:spacing w:after="0"/>
        <w:ind w:left="0"/>
        <w:jc w:val="both"/>
      </w:pPr>
      <w:r>
        <w:rPr>
          <w:rFonts w:ascii="Times New Roman"/>
          <w:b w:val="false"/>
          <w:i w:val="false"/>
          <w:color w:val="000000"/>
          <w:sz w:val="28"/>
        </w:rPr>
        <w:t>
      Әкімшілік - аумақтық бөлініс бойынша Қаратөбе ауданда 8 ауылдық округтер, 22 ауылдық елді - мекендер орналасқан.</w:t>
      </w:r>
    </w:p>
    <w:bookmarkEnd w:id="17"/>
    <w:bookmarkStart w:name="z22" w:id="18"/>
    <w:p>
      <w:pPr>
        <w:spacing w:after="0"/>
        <w:ind w:left="0"/>
        <w:jc w:val="both"/>
      </w:pPr>
      <w:r>
        <w:rPr>
          <w:rFonts w:ascii="Times New Roman"/>
          <w:b w:val="false"/>
          <w:i w:val="false"/>
          <w:color w:val="000000"/>
          <w:sz w:val="28"/>
        </w:rPr>
        <w:t>
      Қаратөбе ауданының жалпы көлемі 997492 га, оның ішінде жайылымдық жерлер-259403 га, суармалары жерлер – 118092 га.</w:t>
      </w:r>
    </w:p>
    <w:bookmarkEnd w:id="18"/>
    <w:bookmarkStart w:name="z23" w:id="19"/>
    <w:p>
      <w:pPr>
        <w:spacing w:after="0"/>
        <w:ind w:left="0"/>
        <w:jc w:val="both"/>
      </w:pPr>
      <w:r>
        <w:rPr>
          <w:rFonts w:ascii="Times New Roman"/>
          <w:b w:val="false"/>
          <w:i w:val="false"/>
          <w:color w:val="000000"/>
          <w:sz w:val="28"/>
        </w:rPr>
        <w:t>
      Санаттар бойынша жерлер бөлінісі:</w:t>
      </w:r>
    </w:p>
    <w:bookmarkEnd w:id="19"/>
    <w:bookmarkStart w:name="z24" w:id="20"/>
    <w:p>
      <w:pPr>
        <w:spacing w:after="0"/>
        <w:ind w:left="0"/>
        <w:jc w:val="both"/>
      </w:pPr>
      <w:r>
        <w:rPr>
          <w:rFonts w:ascii="Times New Roman"/>
          <w:b w:val="false"/>
          <w:i w:val="false"/>
          <w:color w:val="000000"/>
          <w:sz w:val="28"/>
        </w:rPr>
        <w:t>
      ауыл шаруашылығы мақсатындағы жерлер – 272834 га;</w:t>
      </w:r>
    </w:p>
    <w:bookmarkEnd w:id="20"/>
    <w:bookmarkStart w:name="z25" w:id="21"/>
    <w:p>
      <w:pPr>
        <w:spacing w:after="0"/>
        <w:ind w:left="0"/>
        <w:jc w:val="both"/>
      </w:pPr>
      <w:r>
        <w:rPr>
          <w:rFonts w:ascii="Times New Roman"/>
          <w:b w:val="false"/>
          <w:i w:val="false"/>
          <w:color w:val="000000"/>
          <w:sz w:val="28"/>
        </w:rPr>
        <w:t>
      елді мекен жерлері – 189871 га;</w:t>
      </w:r>
    </w:p>
    <w:bookmarkEnd w:id="21"/>
    <w:bookmarkStart w:name="z26"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912 га;</w:t>
      </w:r>
    </w:p>
    <w:bookmarkEnd w:id="22"/>
    <w:bookmarkStart w:name="z27" w:id="23"/>
    <w:p>
      <w:pPr>
        <w:spacing w:after="0"/>
        <w:ind w:left="0"/>
        <w:jc w:val="both"/>
      </w:pPr>
      <w:r>
        <w:rPr>
          <w:rFonts w:ascii="Times New Roman"/>
          <w:b w:val="false"/>
          <w:i w:val="false"/>
          <w:color w:val="000000"/>
          <w:sz w:val="28"/>
        </w:rPr>
        <w:t>
      орман қорының жерлері – 3839 га;</w:t>
      </w:r>
    </w:p>
    <w:bookmarkEnd w:id="23"/>
    <w:bookmarkStart w:name="z28" w:id="24"/>
    <w:p>
      <w:pPr>
        <w:spacing w:after="0"/>
        <w:ind w:left="0"/>
        <w:jc w:val="both"/>
      </w:pPr>
      <w:r>
        <w:rPr>
          <w:rFonts w:ascii="Times New Roman"/>
          <w:b w:val="false"/>
          <w:i w:val="false"/>
          <w:color w:val="000000"/>
          <w:sz w:val="28"/>
        </w:rPr>
        <w:t>
      қордағы жерлер – 530036 га.</w:t>
      </w:r>
    </w:p>
    <w:bookmarkEnd w:id="24"/>
    <w:bookmarkStart w:name="z29" w:id="25"/>
    <w:p>
      <w:pPr>
        <w:spacing w:after="0"/>
        <w:ind w:left="0"/>
        <w:jc w:val="both"/>
      </w:pPr>
      <w:r>
        <w:rPr>
          <w:rFonts w:ascii="Times New Roman"/>
          <w:b w:val="false"/>
          <w:i w:val="false"/>
          <w:color w:val="000000"/>
          <w:sz w:val="28"/>
        </w:rPr>
        <w:t>
      Ауданның климаттық зонасы тым континенталды. Қысы суық, жазы ыстық. Ауаның жылдық орташа температурасы қаңтар айында – -14; - 40 С, шілдеде +24; + 30 С.</w:t>
      </w:r>
    </w:p>
    <w:bookmarkEnd w:id="25"/>
    <w:bookmarkStart w:name="z30" w:id="26"/>
    <w:p>
      <w:pPr>
        <w:spacing w:after="0"/>
        <w:ind w:left="0"/>
        <w:jc w:val="both"/>
      </w:pPr>
      <w:r>
        <w:rPr>
          <w:rFonts w:ascii="Times New Roman"/>
          <w:b w:val="false"/>
          <w:i w:val="false"/>
          <w:color w:val="000000"/>
          <w:sz w:val="28"/>
        </w:rPr>
        <w:t>
      Жауынның орташа түсімі 30 мм, ал жылдық 214 мм.</w:t>
      </w:r>
    </w:p>
    <w:bookmarkEnd w:id="26"/>
    <w:bookmarkStart w:name="z31" w:id="27"/>
    <w:p>
      <w:pPr>
        <w:spacing w:after="0"/>
        <w:ind w:left="0"/>
        <w:jc w:val="both"/>
      </w:pPr>
      <w:r>
        <w:rPr>
          <w:rFonts w:ascii="Times New Roman"/>
          <w:b w:val="false"/>
          <w:i w:val="false"/>
          <w:color w:val="000000"/>
          <w:sz w:val="28"/>
        </w:rPr>
        <w:t>
      Өсімдік сипаттамасы жетіспейді.</w:t>
      </w:r>
    </w:p>
    <w:bookmarkEnd w:id="27"/>
    <w:bookmarkStart w:name="z32" w:id="28"/>
    <w:p>
      <w:pPr>
        <w:spacing w:after="0"/>
        <w:ind w:left="0"/>
        <w:jc w:val="both"/>
      </w:pPr>
      <w:r>
        <w:rPr>
          <w:rFonts w:ascii="Times New Roman"/>
          <w:b w:val="false"/>
          <w:i w:val="false"/>
          <w:color w:val="000000"/>
          <w:sz w:val="28"/>
        </w:rPr>
        <w:t xml:space="preserve">
      Жері негізінен қызыл қоңыр топырақты, оңтүстігінде аздап сор, сортаң топырақты жерлер кездеседі. </w:t>
      </w:r>
    </w:p>
    <w:bookmarkEnd w:id="28"/>
    <w:bookmarkStart w:name="z33" w:id="29"/>
    <w:p>
      <w:pPr>
        <w:spacing w:after="0"/>
        <w:ind w:left="0"/>
        <w:jc w:val="both"/>
      </w:pPr>
      <w:r>
        <w:rPr>
          <w:rFonts w:ascii="Times New Roman"/>
          <w:b w:val="false"/>
          <w:i w:val="false"/>
          <w:color w:val="000000"/>
          <w:sz w:val="28"/>
        </w:rPr>
        <w:t>
      Ауданда 8 мал дәрігерлік пункті, 2 қолдан ұрықтандыру пункті және 21 мал көмінділері бар.</w:t>
      </w:r>
    </w:p>
    <w:bookmarkEnd w:id="29"/>
    <w:bookmarkStart w:name="z34" w:id="30"/>
    <w:p>
      <w:pPr>
        <w:spacing w:after="0"/>
        <w:ind w:left="0"/>
        <w:jc w:val="both"/>
      </w:pPr>
      <w:r>
        <w:rPr>
          <w:rFonts w:ascii="Times New Roman"/>
          <w:b w:val="false"/>
          <w:i w:val="false"/>
          <w:color w:val="000000"/>
          <w:sz w:val="28"/>
        </w:rPr>
        <w:t>
      Қазіргі уақытта Қаратөбе ауданында мүйізді ірі қара 31406 бас, ұсақ мал 78530 бас, 7342 бас жылқы, 15 бас түйе және 11922 құс саналады.</w:t>
      </w:r>
    </w:p>
    <w:bookmarkEnd w:id="30"/>
    <w:bookmarkStart w:name="z35" w:id="31"/>
    <w:p>
      <w:pPr>
        <w:spacing w:after="0"/>
        <w:ind w:left="0"/>
        <w:jc w:val="both"/>
      </w:pPr>
      <w:r>
        <w:rPr>
          <w:rFonts w:ascii="Times New Roman"/>
          <w:b w:val="false"/>
          <w:i w:val="false"/>
          <w:color w:val="000000"/>
          <w:sz w:val="28"/>
        </w:rPr>
        <w:t>
      Ауыл шаруашылығы жануарларын қамтамасыз ету үшін Қаратөбе ауданы бойынша барлығы 826491 га жайылымдық алқаптары бар. Елді - мекен шегіндегі жайылымдары 184203 га жайылым саналады, қордағы жерлерде 382453 га жайылымдық алқаптар бар.</w:t>
      </w:r>
    </w:p>
    <w:bookmarkEnd w:id="31"/>
    <w:bookmarkStart w:name="z36" w:id="32"/>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37272 га жайылымдық алқаптардың жетіспеушілігі байқалады.</w:t>
      </w:r>
    </w:p>
    <w:bookmarkEnd w:id="32"/>
    <w:bookmarkStart w:name="z37" w:id="33"/>
    <w:p>
      <w:pPr>
        <w:spacing w:after="0"/>
        <w:ind w:left="0"/>
        <w:jc w:val="both"/>
      </w:pPr>
      <w:r>
        <w:rPr>
          <w:rFonts w:ascii="Times New Roman"/>
          <w:b w:val="false"/>
          <w:i w:val="false"/>
          <w:color w:val="000000"/>
          <w:sz w:val="28"/>
        </w:rPr>
        <w:t>
      Бұл мәселелерді шешудің негізгі жолы – мемлекеттік қордағы жайылымдық алқаптардан елді мекен жерлері санатына жайылымдық жерлерді ұтымды түрде қайта бөліп, сонымен қатар ауданымыздың босалқы жер құрамындағы 44649 га тыңайған жер есебінен басқа санаттарға (жайылым) ауыстыру жұмыстарын жүргізіп, жайылымдық алқаптарымен қамтамасыз етілмеген тұлғаларға мал басын орналастырып пайдалану үшін беру болып табылады.</w:t>
      </w:r>
    </w:p>
    <w:bookmarkEnd w:id="33"/>
    <w:bookmarkStart w:name="z38" w:id="34"/>
    <w:p>
      <w:pPr>
        <w:spacing w:after="0"/>
        <w:ind w:left="0"/>
        <w:jc w:val="both"/>
      </w:pPr>
      <w:r>
        <w:rPr>
          <w:rFonts w:ascii="Times New Roman"/>
          <w:b w:val="false"/>
          <w:i w:val="false"/>
          <w:color w:val="000000"/>
          <w:sz w:val="28"/>
        </w:rPr>
        <w:t>
      Сонымен бірге, ветеринариялық – санитарлық объектілермен қамтамасыз ету мақсатында Аққозы, Егіндікөл, Жусандой, Қаратөбе, Қоскөл, Сулыкөл ауылдық округтерінде қолдан ұрықтандыру пункттерінің құрылыстарын салу жұмыстарын жоспарлауды қажет етеді.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40"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p>
    <w:bookmarkEnd w:id="35"/>
    <w:p>
      <w:pPr>
        <w:spacing w:after="0"/>
        <w:ind w:left="0"/>
        <w:jc w:val="both"/>
      </w:pPr>
      <w:r>
        <w:drawing>
          <wp:inline distT="0" distB="0" distL="0" distR="0">
            <wp:extent cx="7810500" cy="1024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24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2" w:id="36"/>
    <w:p>
      <w:pPr>
        <w:spacing w:after="0"/>
        <w:ind w:left="0"/>
        <w:jc w:val="left"/>
      </w:pPr>
      <w:r>
        <w:rPr>
          <w:rFonts w:ascii="Times New Roman"/>
          <w:b/>
          <w:i w:val="false"/>
          <w:color w:val="000000"/>
        </w:rPr>
        <w:t xml:space="preserve"> Жайылым айналымдарының қолайлы схемалары </w:t>
      </w:r>
    </w:p>
    <w:bookmarkEnd w:id="36"/>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49000"/>
                    </a:xfrm>
                    <a:prstGeom prst="rect">
                      <a:avLst/>
                    </a:prstGeom>
                  </pic:spPr>
                </pic:pic>
              </a:graphicData>
            </a:graphic>
          </wp:inline>
        </w:drawing>
      </w:r>
    </w:p>
    <w:p>
      <w:pPr>
        <w:spacing w:after="0"/>
        <w:ind w:left="0"/>
        <w:jc w:val="left"/>
      </w:pPr>
      <w:r>
        <w:br/>
      </w:r>
    </w:p>
    <w:bookmarkStart w:name="z43" w:id="37"/>
    <w:p>
      <w:pPr>
        <w:spacing w:after="0"/>
        <w:ind w:left="0"/>
        <w:jc w:val="both"/>
      </w:pPr>
      <w:r>
        <w:rPr>
          <w:rFonts w:ascii="Times New Roman"/>
          <w:b w:val="false"/>
          <w:i w:val="false"/>
          <w:color w:val="000000"/>
          <w:sz w:val="28"/>
        </w:rPr>
        <w:t>
      Қаратөбе ауданы бойынша</w:t>
      </w:r>
      <w:r>
        <w:br/>
      </w:r>
      <w:r>
        <w:rPr>
          <w:rFonts w:ascii="Times New Roman"/>
          <w:b w:val="false"/>
          <w:i w:val="false"/>
          <w:color w:val="000000"/>
          <w:sz w:val="28"/>
        </w:rPr>
        <w:t>2018-2019 жылдарға арналған</w:t>
      </w:r>
      <w:r>
        <w:br/>
      </w:r>
      <w:r>
        <w:rPr>
          <w:rFonts w:ascii="Times New Roman"/>
          <w:b w:val="false"/>
          <w:i w:val="false"/>
          <w:color w:val="000000"/>
          <w:sz w:val="28"/>
        </w:rPr>
        <w:t>жайылымдарды басқару және</w:t>
      </w:r>
      <w:r>
        <w:br/>
      </w:r>
      <w:r>
        <w:rPr>
          <w:rFonts w:ascii="Times New Roman"/>
          <w:b w:val="false"/>
          <w:i w:val="false"/>
          <w:color w:val="000000"/>
          <w:sz w:val="28"/>
        </w:rPr>
        <w:t>оларды пайдалану жөніндегі</w:t>
      </w:r>
      <w:r>
        <w:br/>
      </w:r>
      <w:r>
        <w:rPr>
          <w:rFonts w:ascii="Times New Roman"/>
          <w:b w:val="false"/>
          <w:i w:val="false"/>
          <w:color w:val="000000"/>
          <w:sz w:val="28"/>
        </w:rPr>
        <w:t>жоспарға 3 қосымша</w:t>
      </w:r>
    </w:p>
    <w:bookmarkEnd w:id="37"/>
    <w:bookmarkStart w:name="z44"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38"/>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4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46" w:id="3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p>
    <w:bookmarkEnd w:id="39"/>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04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48" w:id="4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40"/>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04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50" w:id="41"/>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41"/>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04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52" w:id="4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3867"/>
        <w:gridCol w:w="3280"/>
        <w:gridCol w:w="93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3"/>
    <w:p>
      <w:pPr>
        <w:spacing w:after="0"/>
        <w:ind w:left="0"/>
        <w:jc w:val="both"/>
      </w:pPr>
      <w:r>
        <w:rPr>
          <w:rFonts w:ascii="Times New Roman"/>
          <w:b w:val="false"/>
          <w:i w:val="false"/>
          <w:color w:val="000000"/>
          <w:sz w:val="28"/>
        </w:rPr>
        <w:t>
      Сонымен қатар жайылымның кезеңінің ұзақтығы топырақтық - 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w:t>
      </w:r>
    </w:p>
    <w:bookmarkEnd w:id="43"/>
    <w:bookmarkStart w:name="z54" w:id="44"/>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bookmarkEnd w:id="44"/>
    <w:bookmarkStart w:name="z55" w:id="45"/>
    <w:p>
      <w:pPr>
        <w:spacing w:after="0"/>
        <w:ind w:left="0"/>
        <w:jc w:val="both"/>
      </w:pPr>
      <w:r>
        <w:rPr>
          <w:rFonts w:ascii="Times New Roman"/>
          <w:b w:val="false"/>
          <w:i w:val="false"/>
          <w:color w:val="000000"/>
          <w:sz w:val="28"/>
        </w:rPr>
        <w:t>
      Ескерту: аббревиатураның шешуі:</w:t>
      </w:r>
      <w:r>
        <w:br/>
      </w:r>
      <w:r>
        <w:rPr>
          <w:rFonts w:ascii="Times New Roman"/>
          <w:b w:val="false"/>
          <w:i w:val="false"/>
          <w:color w:val="000000"/>
          <w:sz w:val="28"/>
        </w:rPr>
        <w:t>С – Цельсия көрсеткіші;</w:t>
      </w:r>
      <w:r>
        <w:br/>
      </w:r>
      <w:r>
        <w:rPr>
          <w:rFonts w:ascii="Times New Roman"/>
          <w:b w:val="false"/>
          <w:i w:val="false"/>
          <w:color w:val="000000"/>
          <w:sz w:val="28"/>
        </w:rPr>
        <w:t>га-гектар;</w:t>
      </w:r>
      <w:r>
        <w:br/>
      </w:r>
      <w:r>
        <w:rPr>
          <w:rFonts w:ascii="Times New Roman"/>
          <w:b w:val="false"/>
          <w:i w:val="false"/>
          <w:color w:val="000000"/>
          <w:sz w:val="28"/>
        </w:rPr>
        <w:t>мм-милиметр;</w:t>
      </w:r>
      <w:r>
        <w:br/>
      </w:r>
      <w:r>
        <w:rPr>
          <w:rFonts w:ascii="Times New Roman"/>
          <w:b w:val="false"/>
          <w:i w:val="false"/>
          <w:color w:val="000000"/>
          <w:sz w:val="28"/>
        </w:rPr>
        <w:t>см-сантиметр;</w:t>
      </w:r>
      <w:r>
        <w:br/>
      </w:r>
      <w:r>
        <w:rPr>
          <w:rFonts w:ascii="Times New Roman"/>
          <w:b w:val="false"/>
          <w:i w:val="false"/>
          <w:color w:val="000000"/>
          <w:sz w:val="28"/>
        </w:rPr>
        <w:t>а/о-ауылдық округ.</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