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4806" w14:textId="f004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2017 жылғы 13 наурыздағы № 83 қаулысы. Батыс Қазақстан облысының Әділет департаментінде 2017 жылғы 10 сәуірде № 4768 болып тіркелді. Күші жойылды - Батыс Қазақстан облысы Сырым ауданы әкімдігінің 2018 жылғы 29 наурыздағы № 95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Сырым ауданы әкімдігінің 29.03.2018 </w:t>
      </w:r>
      <w:r>
        <w:rPr>
          <w:rFonts w:ascii="Times New Roman"/>
          <w:b w:val="false"/>
          <w:i w:val="false"/>
          <w:color w:val="ff0000"/>
          <w:sz w:val="28"/>
        </w:rPr>
        <w:t>№ 95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(Қазақстан Республикасының Әділет министрлігінде 2016 жылғы 31 желтоқсанда № 14637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"Сырым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 бекітілсін. </w:t>
      </w:r>
    </w:p>
    <w:bookmarkEnd w:id="1"/>
    <w:bookmarkStart w:name="z5" w:id="2"/>
    <w:p>
      <w:pPr>
        <w:spacing w:after="0"/>
        <w:ind w:left="0"/>
        <w:jc w:val="both"/>
      </w:pPr>
      <w:r>
        <w:rPr>
          <w:rFonts w:ascii="Times New Roman"/>
          <w:b w:val="false"/>
          <w:i w:val="false"/>
          <w:color w:val="000000"/>
          <w:sz w:val="28"/>
        </w:rPr>
        <w:t xml:space="preserve">
      2. Сырым ауданы әкімдігінің 2016 жылғы 12 сәуірдегі </w:t>
      </w:r>
      <w:r>
        <w:rPr>
          <w:rFonts w:ascii="Times New Roman"/>
          <w:b w:val="false"/>
          <w:i w:val="false"/>
          <w:color w:val="000000"/>
          <w:sz w:val="28"/>
        </w:rPr>
        <w:t>№ 128</w:t>
      </w:r>
      <w:r>
        <w:rPr>
          <w:rFonts w:ascii="Times New Roman"/>
          <w:b w:val="false"/>
          <w:i w:val="false"/>
          <w:color w:val="000000"/>
          <w:sz w:val="28"/>
        </w:rPr>
        <w:t xml:space="preserve"> "Сырым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№4385 тіркелген, 2016 жылғы 16 мамырда "Әділет" ақпараттық-құқықтық жүйесінде жарияланған) және 2016 жылғы 13 қыркүйектегі </w:t>
      </w:r>
      <w:r>
        <w:rPr>
          <w:rFonts w:ascii="Times New Roman"/>
          <w:b w:val="false"/>
          <w:i w:val="false"/>
          <w:color w:val="000000"/>
          <w:sz w:val="28"/>
        </w:rPr>
        <w:t>№ 336</w:t>
      </w:r>
      <w:r>
        <w:rPr>
          <w:rFonts w:ascii="Times New Roman"/>
          <w:b w:val="false"/>
          <w:i w:val="false"/>
          <w:color w:val="000000"/>
          <w:sz w:val="28"/>
        </w:rPr>
        <w:t xml:space="preserve"> "Сырым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 енгізу туралы" (Нормативтік құқықтық актілерді мемлекеттік тіркеу тізілімінде №4558 тіркелген, 2016 жылғы 6 қазанда "Әділет" ақпараттық-құқықтық жүйесінде жарияланған) қаулыларының күші жойылды деп танылсын.</w:t>
      </w:r>
    </w:p>
    <w:bookmarkEnd w:id="2"/>
    <w:bookmarkStart w:name="z6" w:id="3"/>
    <w:p>
      <w:pPr>
        <w:spacing w:after="0"/>
        <w:ind w:left="0"/>
        <w:jc w:val="both"/>
      </w:pPr>
      <w:r>
        <w:rPr>
          <w:rFonts w:ascii="Times New Roman"/>
          <w:b w:val="false"/>
          <w:i w:val="false"/>
          <w:color w:val="000000"/>
          <w:sz w:val="28"/>
        </w:rPr>
        <w:t>
      3. Сырым ауданы әкімі аппаратының басшысы (Е.Сарсенов)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Сырым ауданы әкімі аппаратының басшысы Е.Сарсеновке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А.Шыныбеков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13 наурыздағы № 83</w:t>
            </w:r>
            <w:r>
              <w:br/>
            </w:r>
            <w:r>
              <w:rPr>
                <w:rFonts w:ascii="Times New Roman"/>
                <w:b w:val="false"/>
                <w:i w:val="false"/>
                <w:color w:val="000000"/>
                <w:sz w:val="20"/>
              </w:rPr>
              <w:t>Сырым ауданы әкімдігінің</w:t>
            </w:r>
            <w:r>
              <w:br/>
            </w:r>
            <w:r>
              <w:rPr>
                <w:rFonts w:ascii="Times New Roman"/>
                <w:b w:val="false"/>
                <w:i w:val="false"/>
                <w:color w:val="000000"/>
                <w:sz w:val="20"/>
              </w:rPr>
              <w:t>қаулысымен бекітілген</w:t>
            </w:r>
          </w:p>
        </w:tc>
      </w:tr>
    </w:tbl>
    <w:bookmarkStart w:name="z11" w:id="6"/>
    <w:p>
      <w:pPr>
        <w:spacing w:after="0"/>
        <w:ind w:left="0"/>
        <w:jc w:val="left"/>
      </w:pPr>
      <w:r>
        <w:rPr>
          <w:rFonts w:ascii="Times New Roman"/>
          <w:b/>
          <w:i w:val="false"/>
          <w:color w:val="000000"/>
        </w:rPr>
        <w:t xml:space="preserve"> "Сырым ауданы әкімі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xml:space="preserve">
      1. Осы "Сырым ауданы әкімі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 14637 болып тіркелді)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8"/>
    <w:bookmarkStart w:name="z14"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9"/>
    <w:bookmarkStart w:name="z15"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bookmarkStart w:name="z16" w:id="11"/>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17"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18" w:id="1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3"/>
    <w:bookmarkStart w:name="z19" w:id="14"/>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4"/>
    <w:bookmarkStart w:name="z20"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bookmarkStart w:name="z21" w:id="16"/>
    <w:p>
      <w:pPr>
        <w:spacing w:after="0"/>
        <w:ind w:left="0"/>
        <w:jc w:val="both"/>
      </w:pPr>
      <w:r>
        <w:rPr>
          <w:rFonts w:ascii="Times New Roman"/>
          <w:b w:val="false"/>
          <w:i w:val="false"/>
          <w:color w:val="000000"/>
          <w:sz w:val="28"/>
        </w:rPr>
        <w:t>
      "Б" корпусы қызметшісінің тікелей басшысы болып лауазымдық нұсқаулыққа сәйкес аталған қызметші бағынатын тұлға табылады.</w:t>
      </w:r>
    </w:p>
    <w:bookmarkEnd w:id="16"/>
    <w:bookmarkStart w:name="z22" w:id="17"/>
    <w:p>
      <w:pPr>
        <w:spacing w:after="0"/>
        <w:ind w:left="0"/>
        <w:jc w:val="both"/>
      </w:pPr>
      <w:r>
        <w:rPr>
          <w:rFonts w:ascii="Times New Roman"/>
          <w:b w:val="false"/>
          <w:i w:val="false"/>
          <w:color w:val="000000"/>
          <w:sz w:val="28"/>
        </w:rPr>
        <w:t>
      5. Жылдық бағалау:</w:t>
      </w:r>
    </w:p>
    <w:bookmarkEnd w:id="17"/>
    <w:bookmarkStart w:name="z23"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4" w:id="19"/>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9"/>
    <w:bookmarkStart w:name="z25"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персоналды басқару қызметі оның жұмыс органы болып табылатын Бағалау жөніндегі комиссия құрылады.</w:t>
      </w:r>
    </w:p>
    <w:bookmarkEnd w:id="20"/>
    <w:bookmarkStart w:name="z26" w:id="21"/>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1"/>
    <w:bookmarkStart w:name="z27" w:id="22"/>
    <w:p>
      <w:pPr>
        <w:spacing w:after="0"/>
        <w:ind w:left="0"/>
        <w:jc w:val="both"/>
      </w:pPr>
      <w:r>
        <w:rPr>
          <w:rFonts w:ascii="Times New Roman"/>
          <w:b w:val="false"/>
          <w:i w:val="false"/>
          <w:color w:val="000000"/>
          <w:sz w:val="28"/>
        </w:rPr>
        <w:t>
      Бағалау жөніндегі комиссияның мүшесі не төрағасы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28"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29"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4"/>
    <w:bookmarkStart w:name="z30" w:id="25"/>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5"/>
    <w:bookmarkStart w:name="z31" w:id="26"/>
    <w:p>
      <w:pPr>
        <w:spacing w:after="0"/>
        <w:ind w:left="0"/>
        <w:jc w:val="left"/>
      </w:pPr>
      <w:r>
        <w:rPr>
          <w:rFonts w:ascii="Times New Roman"/>
          <w:b/>
          <w:i w:val="false"/>
          <w:color w:val="000000"/>
        </w:rPr>
        <w:t xml:space="preserve"> 2. Жұмыстың жеке жоспарын құрастыру</w:t>
      </w:r>
    </w:p>
    <w:bookmarkEnd w:id="26"/>
    <w:bookmarkStart w:name="z32" w:id="27"/>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7"/>
    <w:bookmarkStart w:name="z33" w:id="28"/>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4"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35" w:id="30"/>
    <w:p>
      <w:pPr>
        <w:spacing w:after="0"/>
        <w:ind w:left="0"/>
        <w:jc w:val="both"/>
      </w:pPr>
      <w:r>
        <w:rPr>
          <w:rFonts w:ascii="Times New Roman"/>
          <w:b w:val="false"/>
          <w:i w:val="false"/>
          <w:color w:val="000000"/>
          <w:sz w:val="28"/>
        </w:rPr>
        <w:t>
      13. Жұмыстың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0"/>
    <w:bookmarkStart w:name="z36" w:id="31"/>
    <w:p>
      <w:pPr>
        <w:spacing w:after="0"/>
        <w:ind w:left="0"/>
        <w:jc w:val="left"/>
      </w:pPr>
      <w:r>
        <w:rPr>
          <w:rFonts w:ascii="Times New Roman"/>
          <w:b/>
          <w:i w:val="false"/>
          <w:color w:val="000000"/>
        </w:rPr>
        <w:t xml:space="preserve"> 3. Бағалауды жүргізуге дайындық</w:t>
      </w:r>
    </w:p>
    <w:bookmarkEnd w:id="31"/>
    <w:bookmarkStart w:name="z37" w:id="3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32"/>
    <w:bookmarkStart w:name="z38" w:id="3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39" w:id="34"/>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4"/>
    <w:bookmarkStart w:name="z40"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5"/>
    <w:bookmarkStart w:name="z41"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6"/>
    <w:bookmarkStart w:name="z42" w:id="37"/>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p>
    <w:bookmarkEnd w:id="37"/>
    <w:bookmarkStart w:name="z43"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8"/>
    <w:bookmarkStart w:name="z44"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9"/>
    <w:bookmarkStart w:name="z45" w:id="40"/>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40"/>
    <w:bookmarkStart w:name="z46" w:id="41"/>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47" w:id="4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2"/>
    <w:bookmarkStart w:name="z48" w:id="43"/>
    <w:p>
      <w:pPr>
        <w:spacing w:after="0"/>
        <w:ind w:left="0"/>
        <w:jc w:val="both"/>
      </w:pPr>
      <w:r>
        <w:rPr>
          <w:rFonts w:ascii="Times New Roman"/>
          <w:b w:val="false"/>
          <w:i w:val="false"/>
          <w:color w:val="000000"/>
          <w:sz w:val="28"/>
        </w:rPr>
        <w:t>
      21. Еңбек тәртібін бұзуға:</w:t>
      </w:r>
    </w:p>
    <w:bookmarkEnd w:id="43"/>
    <w:bookmarkStart w:name="z49" w:id="44"/>
    <w:p>
      <w:pPr>
        <w:spacing w:after="0"/>
        <w:ind w:left="0"/>
        <w:jc w:val="both"/>
      </w:pPr>
      <w:r>
        <w:rPr>
          <w:rFonts w:ascii="Times New Roman"/>
          <w:b w:val="false"/>
          <w:i w:val="false"/>
          <w:color w:val="000000"/>
          <w:sz w:val="28"/>
        </w:rPr>
        <w:t>
      1) дәлелді себепсіз жұмысқа кешігу;</w:t>
      </w:r>
    </w:p>
    <w:bookmarkEnd w:id="44"/>
    <w:bookmarkStart w:name="z50"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51" w:id="46"/>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6"/>
    <w:bookmarkStart w:name="z52" w:id="47"/>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7"/>
    <w:bookmarkStart w:name="z53" w:id="48"/>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4" w:id="49"/>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55"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56"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1"/>
    <w:bookmarkStart w:name="z57"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 </w:t>
      </w:r>
    </w:p>
    <w:bookmarkEnd w:id="52"/>
    <w:bookmarkStart w:name="z5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a – көтермелеу баллдары;</w:t>
      </w:r>
    </w:p>
    <w:bookmarkEnd w:id="55"/>
    <w:bookmarkStart w:name="z61" w:id="56"/>
    <w:p>
      <w:pPr>
        <w:spacing w:after="0"/>
        <w:ind w:left="0"/>
        <w:jc w:val="both"/>
      </w:pPr>
      <w:r>
        <w:rPr>
          <w:rFonts w:ascii="Times New Roman"/>
          <w:b w:val="false"/>
          <w:i w:val="false"/>
          <w:color w:val="000000"/>
          <w:sz w:val="28"/>
        </w:rPr>
        <w:t>
      в – айыппұл баллдары.</w:t>
      </w:r>
    </w:p>
    <w:bookmarkEnd w:id="56"/>
    <w:bookmarkStart w:name="z62" w:id="57"/>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баллға дейін (қоса алғанда)– "қанағаттанарлық", 106-дан 130 баллға дейін (қоса алғанда) – "тиімді", 130 баллдан астам – "өте жақсы".</w:t>
      </w:r>
    </w:p>
    <w:bookmarkEnd w:id="57"/>
    <w:bookmarkStart w:name="z63" w:id="58"/>
    <w:p>
      <w:pPr>
        <w:spacing w:after="0"/>
        <w:ind w:left="0"/>
        <w:jc w:val="left"/>
      </w:pPr>
      <w:r>
        <w:rPr>
          <w:rFonts w:ascii="Times New Roman"/>
          <w:b/>
          <w:i w:val="false"/>
          <w:color w:val="000000"/>
        </w:rPr>
        <w:t xml:space="preserve"> 5. Жылдық бағалау</w:t>
      </w:r>
    </w:p>
    <w:bookmarkEnd w:id="58"/>
    <w:bookmarkStart w:name="z64" w:id="59"/>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жұмыстың жеке жоспарын орындау бағалау парағын жолдайды.</w:t>
      </w:r>
    </w:p>
    <w:bookmarkEnd w:id="59"/>
    <w:bookmarkStart w:name="z65"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66" w:id="61"/>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1"/>
    <w:bookmarkStart w:name="z67" w:id="62"/>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- 2 балл;</w:t>
      </w:r>
    </w:p>
    <w:bookmarkEnd w:id="62"/>
    <w:bookmarkStart w:name="z68"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69"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0"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5"/>
    <w:bookmarkStart w:name="z71"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2"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жұмыскерімен және "Б" корпусы қызметшісінің тікелей басшысымен танысудан бас тарту туралы еркін нысанда акт жасайды.</w:t>
      </w:r>
    </w:p>
    <w:bookmarkEnd w:id="67"/>
    <w:bookmarkStart w:name="z73" w:id="68"/>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8"/>
    <w:bookmarkStart w:name="z74"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 жылдық баға;</w:t>
      </w:r>
    </w:p>
    <w:bookmarkEnd w:id="70"/>
    <w:bookmarkStart w:name="z76"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End w:id="72"/>
    <w:bookmarkStart w:name="z78" w:id="73"/>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3"/>
    <w:bookmarkStart w:name="z79" w:id="74"/>
    <w:p>
      <w:pPr>
        <w:spacing w:after="0"/>
        <w:ind w:left="0"/>
        <w:jc w:val="both"/>
      </w:pPr>
      <w:r>
        <w:rPr>
          <w:rFonts w:ascii="Times New Roman"/>
          <w:b w:val="false"/>
          <w:i w:val="false"/>
          <w:color w:val="000000"/>
          <w:sz w:val="28"/>
        </w:rPr>
        <w:t>
      "қанағаттанарлықсыз" мәнге (80 баллдан төмен) – 2 балл,</w:t>
      </w:r>
    </w:p>
    <w:bookmarkEnd w:id="74"/>
    <w:bookmarkStart w:name="z80" w:id="75"/>
    <w:p>
      <w:pPr>
        <w:spacing w:after="0"/>
        <w:ind w:left="0"/>
        <w:jc w:val="both"/>
      </w:pPr>
      <w:r>
        <w:rPr>
          <w:rFonts w:ascii="Times New Roman"/>
          <w:b w:val="false"/>
          <w:i w:val="false"/>
          <w:color w:val="000000"/>
          <w:sz w:val="28"/>
        </w:rPr>
        <w:t>
      "қанағаттанарлық" мәнге (80-нен 105 баллға дейін) – 3 балл,</w:t>
      </w:r>
    </w:p>
    <w:bookmarkEnd w:id="75"/>
    <w:bookmarkStart w:name="z81" w:id="76"/>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6"/>
    <w:bookmarkStart w:name="z82" w:id="77"/>
    <w:p>
      <w:pPr>
        <w:spacing w:after="0"/>
        <w:ind w:left="0"/>
        <w:jc w:val="both"/>
      </w:pPr>
      <w:r>
        <w:rPr>
          <w:rFonts w:ascii="Times New Roman"/>
          <w:b w:val="false"/>
          <w:i w:val="false"/>
          <w:color w:val="000000"/>
          <w:sz w:val="28"/>
        </w:rPr>
        <w:t>
      "өте жақсы" мәнге (130 баллдан астам) – 5 балл; </w:t>
      </w:r>
    </w:p>
    <w:bookmarkEnd w:id="77"/>
    <w:bookmarkStart w:name="z83"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–жұмыстың жеке жоспарын орындау бағасы (орта арифметикалық мән).</w:t>
      </w:r>
      <w:r>
        <w:br/>
      </w:r>
      <w:r>
        <w:rPr>
          <w:rFonts w:ascii="Times New Roman"/>
          <w:b w:val="false"/>
          <w:i w:val="false"/>
          <w:color w:val="000000"/>
          <w:sz w:val="28"/>
        </w:rPr>
        <w:t>
</w:t>
      </w:r>
    </w:p>
    <w:bookmarkStart w:name="z84" w:id="79"/>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9"/>
    <w:bookmarkStart w:name="z85" w:id="80"/>
    <w:p>
      <w:pPr>
        <w:spacing w:after="0"/>
        <w:ind w:left="0"/>
        <w:jc w:val="left"/>
      </w:pPr>
      <w:r>
        <w:rPr>
          <w:rFonts w:ascii="Times New Roman"/>
          <w:b/>
          <w:i w:val="false"/>
          <w:color w:val="000000"/>
        </w:rPr>
        <w:t xml:space="preserve"> 6. Бағалау жөніндегі комиссияның бағалау нәтижелерін қарауы</w:t>
      </w:r>
    </w:p>
    <w:bookmarkEnd w:id="80"/>
    <w:bookmarkStart w:name="z86" w:id="81"/>
    <w:p>
      <w:pPr>
        <w:spacing w:after="0"/>
        <w:ind w:left="0"/>
        <w:jc w:val="both"/>
      </w:pPr>
      <w:r>
        <w:rPr>
          <w:rFonts w:ascii="Times New Roman"/>
          <w:b w:val="false"/>
          <w:i w:val="false"/>
          <w:color w:val="000000"/>
          <w:sz w:val="28"/>
        </w:rPr>
        <w:t>
      34.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81"/>
    <w:bookmarkStart w:name="z87" w:id="82"/>
    <w:p>
      <w:pPr>
        <w:spacing w:after="0"/>
        <w:ind w:left="0"/>
        <w:jc w:val="both"/>
      </w:pPr>
      <w:r>
        <w:rPr>
          <w:rFonts w:ascii="Times New Roman"/>
          <w:b w:val="false"/>
          <w:i w:val="false"/>
          <w:color w:val="000000"/>
          <w:sz w:val="28"/>
        </w:rPr>
        <w:t>
      Персоналды басқару қызметі Бағалау жөніндегі комиссияның отырысына мынадай құжаттарды:</w:t>
      </w:r>
    </w:p>
    <w:bookmarkEnd w:id="82"/>
    <w:bookmarkStart w:name="z88" w:id="83"/>
    <w:p>
      <w:pPr>
        <w:spacing w:after="0"/>
        <w:ind w:left="0"/>
        <w:jc w:val="both"/>
      </w:pPr>
      <w:r>
        <w:rPr>
          <w:rFonts w:ascii="Times New Roman"/>
          <w:b w:val="false"/>
          <w:i w:val="false"/>
          <w:color w:val="000000"/>
          <w:sz w:val="28"/>
        </w:rPr>
        <w:t>
      1) толтырылған бағалау парақтарын;</w:t>
      </w:r>
    </w:p>
    <w:bookmarkEnd w:id="83"/>
    <w:bookmarkStart w:name="z89" w:id="84"/>
    <w:p>
      <w:pPr>
        <w:spacing w:after="0"/>
        <w:ind w:left="0"/>
        <w:jc w:val="both"/>
      </w:pPr>
      <w:r>
        <w:rPr>
          <w:rFonts w:ascii="Times New Roman"/>
          <w:b w:val="false"/>
          <w:i w:val="false"/>
          <w:color w:val="000000"/>
          <w:sz w:val="28"/>
        </w:rPr>
        <w:t>
      2) "Б" корпусы қызметшісінің лауазымдық нұсқаулығын;</w:t>
      </w:r>
    </w:p>
    <w:bookmarkEnd w:id="84"/>
    <w:bookmarkStart w:name="z90" w:id="85"/>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5"/>
    <w:bookmarkStart w:name="z91" w:id="86"/>
    <w:p>
      <w:pPr>
        <w:spacing w:after="0"/>
        <w:ind w:left="0"/>
        <w:jc w:val="both"/>
      </w:pPr>
      <w:r>
        <w:rPr>
          <w:rFonts w:ascii="Times New Roman"/>
          <w:b w:val="false"/>
          <w:i w:val="false"/>
          <w:color w:val="000000"/>
          <w:sz w:val="28"/>
        </w:rPr>
        <w:t>
      35. Бағалау жөніндегі комиссия тоқсандық және жылдық бағалау нәтижелерін қарастырады және мына шешімдердің бірін шығарады:</w:t>
      </w:r>
    </w:p>
    <w:bookmarkEnd w:id="86"/>
    <w:bookmarkStart w:name="z92" w:id="87"/>
    <w:p>
      <w:pPr>
        <w:spacing w:after="0"/>
        <w:ind w:left="0"/>
        <w:jc w:val="both"/>
      </w:pPr>
      <w:r>
        <w:rPr>
          <w:rFonts w:ascii="Times New Roman"/>
          <w:b w:val="false"/>
          <w:i w:val="false"/>
          <w:color w:val="000000"/>
          <w:sz w:val="28"/>
        </w:rPr>
        <w:t>
      1) бағалау нәтижелерін бекітеді;</w:t>
      </w:r>
    </w:p>
    <w:bookmarkEnd w:id="87"/>
    <w:bookmarkStart w:name="z93" w:id="88"/>
    <w:p>
      <w:pPr>
        <w:spacing w:after="0"/>
        <w:ind w:left="0"/>
        <w:jc w:val="both"/>
      </w:pPr>
      <w:r>
        <w:rPr>
          <w:rFonts w:ascii="Times New Roman"/>
          <w:b w:val="false"/>
          <w:i w:val="false"/>
          <w:color w:val="000000"/>
          <w:sz w:val="28"/>
        </w:rPr>
        <w:t>
      2) бағалау нәтижелерін қайта қарайды.</w:t>
      </w:r>
    </w:p>
    <w:bookmarkEnd w:id="88"/>
    <w:bookmarkStart w:name="z94" w:id="8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9"/>
    <w:bookmarkStart w:name="z95" w:id="90"/>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0"/>
    <w:bookmarkStart w:name="z96" w:id="9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1"/>
    <w:bookmarkStart w:name="z97" w:id="9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92"/>
    <w:bookmarkStart w:name="z98" w:id="93"/>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 xml:space="preserve">34-тармағында </w:t>
      </w:r>
      <w:r>
        <w:rPr>
          <w:rFonts w:ascii="Times New Roman"/>
          <w:b w:val="false"/>
          <w:i w:val="false"/>
          <w:color w:val="000000"/>
          <w:sz w:val="28"/>
        </w:rPr>
        <w:t>көрсетілген құжаттар, сондай-ақ Бағалау жөніндегі комиссия отырысының қол қойылған хаттамасы персоналды басқару қызметінде сақталады.</w:t>
      </w:r>
    </w:p>
    <w:bookmarkEnd w:id="93"/>
    <w:bookmarkStart w:name="z99" w:id="94"/>
    <w:p>
      <w:pPr>
        <w:spacing w:after="0"/>
        <w:ind w:left="0"/>
        <w:jc w:val="left"/>
      </w:pPr>
      <w:r>
        <w:rPr>
          <w:rFonts w:ascii="Times New Roman"/>
          <w:b/>
          <w:i w:val="false"/>
          <w:color w:val="000000"/>
        </w:rPr>
        <w:t xml:space="preserve"> 7. Бағалау нәтижелеріне шағымдану</w:t>
      </w:r>
    </w:p>
    <w:bookmarkEnd w:id="94"/>
    <w:bookmarkStart w:name="z100" w:id="95"/>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5"/>
    <w:bookmarkStart w:name="z101" w:id="9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Бағалау жөніндегі комиссия шешімінің күшін жою туралы ұсынба жасайды.</w:t>
      </w:r>
    </w:p>
    <w:bookmarkEnd w:id="96"/>
    <w:bookmarkStart w:name="z102" w:id="97"/>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97"/>
    <w:bookmarkStart w:name="z103" w:id="9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8"/>
    <w:bookmarkStart w:name="z104" w:id="99"/>
    <w:p>
      <w:pPr>
        <w:spacing w:after="0"/>
        <w:ind w:left="0"/>
        <w:jc w:val="left"/>
      </w:pPr>
      <w:r>
        <w:rPr>
          <w:rFonts w:ascii="Times New Roman"/>
          <w:b/>
          <w:i w:val="false"/>
          <w:color w:val="000000"/>
        </w:rPr>
        <w:t xml:space="preserve"> 8. Бағалау нәтижелері бойынша шешім қабылдау</w:t>
      </w:r>
    </w:p>
    <w:bookmarkEnd w:id="99"/>
    <w:bookmarkStart w:name="z105" w:id="10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0"/>
    <w:bookmarkStart w:name="z106" w:id="10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1"/>
    <w:bookmarkStart w:name="z107" w:id="10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2"/>
    <w:bookmarkStart w:name="z108" w:id="103"/>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3"/>
    <w:bookmarkStart w:name="z109" w:id="10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4"/>
    <w:bookmarkStart w:name="z110" w:id="10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5"/>
    <w:bookmarkStart w:name="z111" w:id="10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әкімі 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3" w:id="107"/>
    <w:p>
      <w:pPr>
        <w:spacing w:after="0"/>
        <w:ind w:left="0"/>
        <w:jc w:val="both"/>
      </w:pPr>
      <w:r>
        <w:rPr>
          <w:rFonts w:ascii="Times New Roman"/>
          <w:b w:val="false"/>
          <w:i w:val="false"/>
          <w:color w:val="000000"/>
          <w:sz w:val="28"/>
        </w:rPr>
        <w:t>
      Нысан</w:t>
      </w:r>
    </w:p>
    <w:bookmarkEnd w:id="107"/>
    <w:bookmarkStart w:name="z114" w:id="108"/>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8"/>
    <w:bookmarkStart w:name="z115" w:id="109"/>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p>
    <w:bookmarkEnd w:id="109"/>
    <w:bookmarkStart w:name="z116" w:id="110"/>
    <w:p>
      <w:pPr>
        <w:spacing w:after="0"/>
        <w:ind w:left="0"/>
        <w:jc w:val="both"/>
      </w:pPr>
      <w:r>
        <w:rPr>
          <w:rFonts w:ascii="Times New Roman"/>
          <w:b w:val="false"/>
          <w:i w:val="false"/>
          <w:color w:val="000000"/>
          <w:sz w:val="28"/>
        </w:rPr>
        <w:t>
      Қызметшінің тегі, аты, әкесінің аты (болған жағдайда) ________________</w:t>
      </w:r>
      <w:r>
        <w:br/>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Қызметшінің құрылымдық бөлімшесінің атауы:_________________________</w:t>
      </w:r>
      <w:r>
        <w:br/>
      </w:r>
      <w:r>
        <w:rPr>
          <w:rFonts w:ascii="Times New Roman"/>
          <w:b w:val="false"/>
          <w:i w:val="false"/>
          <w:color w:val="000000"/>
          <w:sz w:val="28"/>
        </w:rPr>
        <w:t>__________________________________________________________________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w:t>
            </w:r>
          </w:p>
          <w:bookmarkEnd w:id="111"/>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1</w:t>
            </w:r>
          </w:p>
          <w:bookmarkEnd w:id="112"/>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2</w:t>
            </w:r>
          </w:p>
          <w:bookmarkEnd w:id="113"/>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3</w:t>
            </w:r>
          </w:p>
          <w:bookmarkEnd w:id="114"/>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4</w:t>
            </w:r>
          </w:p>
          <w:bookmarkEnd w:id="115"/>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116"/>
    <w:p>
      <w:pPr>
        <w:spacing w:after="0"/>
        <w:ind w:left="0"/>
        <w:jc w:val="both"/>
      </w:pPr>
      <w:r>
        <w:rPr>
          <w:rFonts w:ascii="Times New Roman"/>
          <w:b w:val="false"/>
          <w:i w:val="false"/>
          <w:color w:val="000000"/>
          <w:sz w:val="28"/>
        </w:rPr>
        <w:t>
      Ескертпе:</w:t>
      </w:r>
    </w:p>
    <w:bookmarkEnd w:id="116"/>
    <w:bookmarkStart w:name="z123" w:id="11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7"/>
    <w:bookmarkStart w:name="z124" w:id="11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8"/>
    <w:bookmarkStart w:name="z125" w:id="119"/>
    <w:p>
      <w:pPr>
        <w:spacing w:after="0"/>
        <w:ind w:left="0"/>
        <w:jc w:val="both"/>
      </w:pPr>
      <w:r>
        <w:rPr>
          <w:rFonts w:ascii="Times New Roman"/>
          <w:b w:val="false"/>
          <w:i w:val="false"/>
          <w:color w:val="000000"/>
          <w:sz w:val="28"/>
        </w:rPr>
        <w:t>
      Қызметші                                    Тікелей басшы</w:t>
      </w:r>
    </w:p>
    <w:bookmarkEnd w:id="119"/>
    <w:bookmarkStart w:name="z126" w:id="120"/>
    <w:p>
      <w:pPr>
        <w:spacing w:after="0"/>
        <w:ind w:left="0"/>
        <w:jc w:val="both"/>
      </w:pPr>
      <w:r>
        <w:rPr>
          <w:rFonts w:ascii="Times New Roman"/>
          <w:b w:val="false"/>
          <w:i w:val="false"/>
          <w:color w:val="000000"/>
          <w:sz w:val="28"/>
        </w:rPr>
        <w:t>
      ___________________________                  ___________________________</w:t>
      </w:r>
    </w:p>
    <w:bookmarkEnd w:id="120"/>
    <w:bookmarkStart w:name="z127" w:id="121"/>
    <w:p>
      <w:pPr>
        <w:spacing w:after="0"/>
        <w:ind w:left="0"/>
        <w:jc w:val="both"/>
      </w:pPr>
      <w:r>
        <w:rPr>
          <w:rFonts w:ascii="Times New Roman"/>
          <w:b w:val="false"/>
          <w:i w:val="false"/>
          <w:color w:val="000000"/>
          <w:sz w:val="28"/>
        </w:rPr>
        <w:t>
      (тегі, аты-жөні)                              (тегі, аты-жөні)</w:t>
      </w:r>
    </w:p>
    <w:bookmarkEnd w:id="121"/>
    <w:bookmarkStart w:name="z128" w:id="122"/>
    <w:p>
      <w:pPr>
        <w:spacing w:after="0"/>
        <w:ind w:left="0"/>
        <w:jc w:val="both"/>
      </w:pPr>
      <w:r>
        <w:rPr>
          <w:rFonts w:ascii="Times New Roman"/>
          <w:b w:val="false"/>
          <w:i w:val="false"/>
          <w:color w:val="000000"/>
          <w:sz w:val="28"/>
        </w:rPr>
        <w:t>
      күні _______________________                  күні _______________________</w:t>
      </w:r>
    </w:p>
    <w:bookmarkEnd w:id="122"/>
    <w:bookmarkStart w:name="z129" w:id="123"/>
    <w:p>
      <w:pPr>
        <w:spacing w:after="0"/>
        <w:ind w:left="0"/>
        <w:jc w:val="both"/>
      </w:pPr>
      <w:r>
        <w:rPr>
          <w:rFonts w:ascii="Times New Roman"/>
          <w:b w:val="false"/>
          <w:i w:val="false"/>
          <w:color w:val="000000"/>
          <w:sz w:val="28"/>
        </w:rPr>
        <w:t>
      қолы ____________________                  қолы ______________________</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әкімі 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31" w:id="124"/>
    <w:p>
      <w:pPr>
        <w:spacing w:after="0"/>
        <w:ind w:left="0"/>
        <w:jc w:val="both"/>
      </w:pPr>
      <w:r>
        <w:rPr>
          <w:rFonts w:ascii="Times New Roman"/>
          <w:b w:val="false"/>
          <w:i w:val="false"/>
          <w:color w:val="000000"/>
          <w:sz w:val="28"/>
        </w:rPr>
        <w:t>
      Нысан</w:t>
      </w:r>
    </w:p>
    <w:bookmarkEnd w:id="124"/>
    <w:bookmarkStart w:name="z132" w:id="125"/>
    <w:p>
      <w:pPr>
        <w:spacing w:after="0"/>
        <w:ind w:left="0"/>
        <w:jc w:val="both"/>
      </w:pPr>
      <w:r>
        <w:rPr>
          <w:rFonts w:ascii="Times New Roman"/>
          <w:b w:val="false"/>
          <w:i w:val="false"/>
          <w:color w:val="000000"/>
          <w:sz w:val="28"/>
        </w:rPr>
        <w:t>
      Бағалау парағы</w:t>
      </w:r>
    </w:p>
    <w:bookmarkEnd w:id="125"/>
    <w:bookmarkStart w:name="z133" w:id="126"/>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p>
    <w:bookmarkEnd w:id="126"/>
    <w:bookmarkStart w:name="z134" w:id="12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w:t>
      </w:r>
    </w:p>
    <w:bookmarkEnd w:id="127"/>
    <w:bookmarkStart w:name="z135" w:id="128"/>
    <w:p>
      <w:pPr>
        <w:spacing w:after="0"/>
        <w:ind w:left="0"/>
        <w:jc w:val="both"/>
      </w:pPr>
      <w:r>
        <w:rPr>
          <w:rFonts w:ascii="Times New Roman"/>
          <w:b w:val="false"/>
          <w:i w:val="false"/>
          <w:color w:val="000000"/>
          <w:sz w:val="28"/>
        </w:rPr>
        <w:t>
      Бағаланатын қызметшінің лауазымы: ________________________________</w:t>
      </w:r>
    </w:p>
    <w:bookmarkEnd w:id="128"/>
    <w:bookmarkStart w:name="z136" w:id="12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9"/>
    <w:bookmarkStart w:name="z137" w:id="130"/>
    <w:p>
      <w:pPr>
        <w:spacing w:after="0"/>
        <w:ind w:left="0"/>
        <w:jc w:val="both"/>
      </w:pPr>
      <w:r>
        <w:rPr>
          <w:rFonts w:ascii="Times New Roman"/>
          <w:b w:val="false"/>
          <w:i w:val="false"/>
          <w:color w:val="000000"/>
          <w:sz w:val="28"/>
        </w:rPr>
        <w:t>
      _________________________________________________________________</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2134"/>
        <w:gridCol w:w="1572"/>
        <w:gridCol w:w="1573"/>
        <w:gridCol w:w="2135"/>
        <w:gridCol w:w="1573"/>
        <w:gridCol w:w="1573"/>
        <w:gridCol w:w="449"/>
      </w:tblGrid>
      <w:tr>
        <w:trPr>
          <w:trHeight w:val="30" w:hRule="atLeast"/>
        </w:trPr>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1"/>
          <w:p>
            <w:pPr>
              <w:spacing w:after="20"/>
              <w:ind w:left="20"/>
              <w:jc w:val="both"/>
            </w:pPr>
            <w:r>
              <w:rPr>
                <w:rFonts w:ascii="Times New Roman"/>
                <w:b w:val="false"/>
                <w:i w:val="false"/>
                <w:color w:val="000000"/>
                <w:sz w:val="20"/>
              </w:rPr>
              <w:t xml:space="preserve">
№ </w:t>
            </w:r>
            <w:r>
              <w:br/>
            </w:r>
          </w:p>
          <w:bookmarkEnd w:id="1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r>
              <w:br/>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2"/>
          <w:p>
            <w:pPr>
              <w:spacing w:after="20"/>
              <w:ind w:left="20"/>
              <w:jc w:val="both"/>
            </w:pPr>
            <w:r>
              <w:rPr>
                <w:rFonts w:ascii="Times New Roman"/>
                <w:b w:val="false"/>
                <w:i w:val="false"/>
                <w:color w:val="000000"/>
                <w:sz w:val="20"/>
              </w:rPr>
              <w:t>
1 </w:t>
            </w:r>
          </w:p>
          <w:bookmarkEnd w:id="132"/>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3"/>
          <w:p>
            <w:pPr>
              <w:spacing w:after="20"/>
              <w:ind w:left="20"/>
              <w:jc w:val="both"/>
            </w:pPr>
            <w:r>
              <w:rPr>
                <w:rFonts w:ascii="Times New Roman"/>
                <w:b w:val="false"/>
                <w:i w:val="false"/>
                <w:color w:val="000000"/>
                <w:sz w:val="20"/>
              </w:rPr>
              <w:t>
2 </w:t>
            </w:r>
          </w:p>
          <w:bookmarkEnd w:id="133"/>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4"/>
          <w:p>
            <w:pPr>
              <w:spacing w:after="20"/>
              <w:ind w:left="20"/>
              <w:jc w:val="both"/>
            </w:pPr>
            <w:r>
              <w:rPr>
                <w:rFonts w:ascii="Times New Roman"/>
                <w:b w:val="false"/>
                <w:i w:val="false"/>
                <w:color w:val="000000"/>
                <w:sz w:val="20"/>
              </w:rPr>
              <w:t>
3 </w:t>
            </w:r>
          </w:p>
          <w:bookmarkEnd w:id="134"/>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135"/>
    <w:p>
      <w:pPr>
        <w:spacing w:after="0"/>
        <w:ind w:left="0"/>
        <w:jc w:val="both"/>
      </w:pPr>
      <w:r>
        <w:rPr>
          <w:rFonts w:ascii="Times New Roman"/>
          <w:b w:val="false"/>
          <w:i w:val="false"/>
          <w:color w:val="000000"/>
          <w:sz w:val="28"/>
        </w:rPr>
        <w:t>
      Лауазымдық міндеттерді орындау бағасы:</w:t>
      </w:r>
    </w:p>
    <w:bookmarkEnd w:id="135"/>
    <w:bookmarkStart w:name="z145" w:id="136"/>
    <w:p>
      <w:pPr>
        <w:spacing w:after="0"/>
        <w:ind w:left="0"/>
        <w:jc w:val="both"/>
      </w:pPr>
      <w:r>
        <w:rPr>
          <w:rFonts w:ascii="Times New Roman"/>
          <w:b w:val="false"/>
          <w:i w:val="false"/>
          <w:color w:val="000000"/>
          <w:sz w:val="28"/>
        </w:rPr>
        <w:t>
      Қызметші                                    Тікелей басшы</w:t>
      </w:r>
    </w:p>
    <w:bookmarkEnd w:id="136"/>
    <w:bookmarkStart w:name="z146" w:id="137"/>
    <w:p>
      <w:pPr>
        <w:spacing w:after="0"/>
        <w:ind w:left="0"/>
        <w:jc w:val="both"/>
      </w:pPr>
      <w:r>
        <w:rPr>
          <w:rFonts w:ascii="Times New Roman"/>
          <w:b w:val="false"/>
          <w:i w:val="false"/>
          <w:color w:val="000000"/>
          <w:sz w:val="28"/>
        </w:rPr>
        <w:t>
      ___________________________                  ___________________________</w:t>
      </w:r>
    </w:p>
    <w:bookmarkEnd w:id="137"/>
    <w:bookmarkStart w:name="z147" w:id="138"/>
    <w:p>
      <w:pPr>
        <w:spacing w:after="0"/>
        <w:ind w:left="0"/>
        <w:jc w:val="both"/>
      </w:pPr>
      <w:r>
        <w:rPr>
          <w:rFonts w:ascii="Times New Roman"/>
          <w:b w:val="false"/>
          <w:i w:val="false"/>
          <w:color w:val="000000"/>
          <w:sz w:val="28"/>
        </w:rPr>
        <w:t>
      (тегі, аты-жөні)                              (тегі, аты-жөні)</w:t>
      </w:r>
    </w:p>
    <w:bookmarkEnd w:id="138"/>
    <w:bookmarkStart w:name="z148" w:id="139"/>
    <w:p>
      <w:pPr>
        <w:spacing w:after="0"/>
        <w:ind w:left="0"/>
        <w:jc w:val="both"/>
      </w:pPr>
      <w:r>
        <w:rPr>
          <w:rFonts w:ascii="Times New Roman"/>
          <w:b w:val="false"/>
          <w:i w:val="false"/>
          <w:color w:val="000000"/>
          <w:sz w:val="28"/>
        </w:rPr>
        <w:t>
      күні _______________________                  күні _______________________</w:t>
      </w:r>
    </w:p>
    <w:bookmarkEnd w:id="139"/>
    <w:bookmarkStart w:name="z149" w:id="140"/>
    <w:p>
      <w:pPr>
        <w:spacing w:after="0"/>
        <w:ind w:left="0"/>
        <w:jc w:val="both"/>
      </w:pPr>
      <w:r>
        <w:rPr>
          <w:rFonts w:ascii="Times New Roman"/>
          <w:b w:val="false"/>
          <w:i w:val="false"/>
          <w:color w:val="000000"/>
          <w:sz w:val="28"/>
        </w:rPr>
        <w:t>
      қолы ____________________                  қолы ______________________</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әкімі 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51" w:id="141"/>
    <w:p>
      <w:pPr>
        <w:spacing w:after="0"/>
        <w:ind w:left="0"/>
        <w:jc w:val="both"/>
      </w:pPr>
      <w:r>
        <w:rPr>
          <w:rFonts w:ascii="Times New Roman"/>
          <w:b w:val="false"/>
          <w:i w:val="false"/>
          <w:color w:val="000000"/>
          <w:sz w:val="28"/>
        </w:rPr>
        <w:t>
      Нысан</w:t>
      </w:r>
    </w:p>
    <w:bookmarkEnd w:id="141"/>
    <w:bookmarkStart w:name="z152" w:id="142"/>
    <w:p>
      <w:pPr>
        <w:spacing w:after="0"/>
        <w:ind w:left="0"/>
        <w:jc w:val="both"/>
      </w:pPr>
      <w:r>
        <w:rPr>
          <w:rFonts w:ascii="Times New Roman"/>
          <w:b w:val="false"/>
          <w:i w:val="false"/>
          <w:color w:val="000000"/>
          <w:sz w:val="28"/>
        </w:rPr>
        <w:t>
      Бағалау парағы</w:t>
      </w:r>
    </w:p>
    <w:bookmarkEnd w:id="142"/>
    <w:bookmarkStart w:name="z153" w:id="143"/>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(бағаланатын жыл)</w:t>
      </w:r>
    </w:p>
    <w:bookmarkEnd w:id="143"/>
    <w:bookmarkStart w:name="z154" w:id="144"/>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w:t>
      </w:r>
    </w:p>
    <w:bookmarkEnd w:id="144"/>
    <w:bookmarkStart w:name="z155" w:id="145"/>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45"/>
    <w:bookmarkStart w:name="z156" w:id="14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6"/>
    <w:bookmarkStart w:name="z157" w:id="147"/>
    <w:p>
      <w:pPr>
        <w:spacing w:after="0"/>
        <w:ind w:left="0"/>
        <w:jc w:val="both"/>
      </w:pPr>
      <w:r>
        <w:rPr>
          <w:rFonts w:ascii="Times New Roman"/>
          <w:b w:val="false"/>
          <w:i w:val="false"/>
          <w:color w:val="000000"/>
          <w:sz w:val="28"/>
        </w:rPr>
        <w:t>
      ____________________________________________________________________</w:t>
      </w:r>
    </w:p>
    <w:bookmarkEnd w:id="147"/>
    <w:bookmarkStart w:name="z158" w:id="148"/>
    <w:p>
      <w:pPr>
        <w:spacing w:after="0"/>
        <w:ind w:left="0"/>
        <w:jc w:val="both"/>
      </w:pPr>
      <w:r>
        <w:rPr>
          <w:rFonts w:ascii="Times New Roman"/>
          <w:b w:val="false"/>
          <w:i w:val="false"/>
          <w:color w:val="000000"/>
          <w:sz w:val="28"/>
        </w:rPr>
        <w:t>
      Жеке жоспарды орындау бағасы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xml:space="preserve">
№ </w:t>
            </w:r>
            <w:r>
              <w:br/>
            </w:r>
          </w:p>
          <w:bookmarkEnd w:id="149"/>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1</w:t>
            </w:r>
          </w:p>
          <w:bookmarkEnd w:id="150"/>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2</w:t>
            </w:r>
          </w:p>
          <w:bookmarkEnd w:id="151"/>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3</w:t>
            </w:r>
          </w:p>
          <w:bookmarkEnd w:id="152"/>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4</w:t>
            </w:r>
          </w:p>
          <w:bookmarkEnd w:id="153"/>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54"/>
    <w:p>
      <w:pPr>
        <w:spacing w:after="0"/>
        <w:ind w:left="0"/>
        <w:jc w:val="both"/>
      </w:pPr>
      <w:r>
        <w:rPr>
          <w:rFonts w:ascii="Times New Roman"/>
          <w:b w:val="false"/>
          <w:i w:val="false"/>
          <w:color w:val="000000"/>
          <w:sz w:val="28"/>
        </w:rPr>
        <w:t>
      Қызметші                                    Тікелей басшы</w:t>
      </w:r>
    </w:p>
    <w:bookmarkEnd w:id="154"/>
    <w:bookmarkStart w:name="z165" w:id="155"/>
    <w:p>
      <w:pPr>
        <w:spacing w:after="0"/>
        <w:ind w:left="0"/>
        <w:jc w:val="both"/>
      </w:pPr>
      <w:r>
        <w:rPr>
          <w:rFonts w:ascii="Times New Roman"/>
          <w:b w:val="false"/>
          <w:i w:val="false"/>
          <w:color w:val="000000"/>
          <w:sz w:val="28"/>
        </w:rPr>
        <w:t>
      ___________________________                  ___________________________</w:t>
      </w:r>
    </w:p>
    <w:bookmarkEnd w:id="155"/>
    <w:bookmarkStart w:name="z166" w:id="156"/>
    <w:p>
      <w:pPr>
        <w:spacing w:after="0"/>
        <w:ind w:left="0"/>
        <w:jc w:val="both"/>
      </w:pPr>
      <w:r>
        <w:rPr>
          <w:rFonts w:ascii="Times New Roman"/>
          <w:b w:val="false"/>
          <w:i w:val="false"/>
          <w:color w:val="000000"/>
          <w:sz w:val="28"/>
        </w:rPr>
        <w:t>
      (тегі, аты-жөні)                              (тегі, аты-жөні)</w:t>
      </w:r>
    </w:p>
    <w:bookmarkEnd w:id="156"/>
    <w:bookmarkStart w:name="z167" w:id="157"/>
    <w:p>
      <w:pPr>
        <w:spacing w:after="0"/>
        <w:ind w:left="0"/>
        <w:jc w:val="both"/>
      </w:pPr>
      <w:r>
        <w:rPr>
          <w:rFonts w:ascii="Times New Roman"/>
          <w:b w:val="false"/>
          <w:i w:val="false"/>
          <w:color w:val="000000"/>
          <w:sz w:val="28"/>
        </w:rPr>
        <w:t>
      күні _______________________                  күні _______________________</w:t>
      </w:r>
    </w:p>
    <w:bookmarkEnd w:id="157"/>
    <w:bookmarkStart w:name="z168" w:id="158"/>
    <w:p>
      <w:pPr>
        <w:spacing w:after="0"/>
        <w:ind w:left="0"/>
        <w:jc w:val="both"/>
      </w:pPr>
      <w:r>
        <w:rPr>
          <w:rFonts w:ascii="Times New Roman"/>
          <w:b w:val="false"/>
          <w:i w:val="false"/>
          <w:color w:val="000000"/>
          <w:sz w:val="28"/>
        </w:rPr>
        <w:t>
      қолы ____________________                  қолы ______________________</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ауданы әкімі 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70" w:id="159"/>
    <w:p>
      <w:pPr>
        <w:spacing w:after="0"/>
        <w:ind w:left="0"/>
        <w:jc w:val="both"/>
      </w:pPr>
      <w:r>
        <w:rPr>
          <w:rFonts w:ascii="Times New Roman"/>
          <w:b w:val="false"/>
          <w:i w:val="false"/>
          <w:color w:val="000000"/>
          <w:sz w:val="28"/>
        </w:rPr>
        <w:t>
      Нысан</w:t>
      </w:r>
    </w:p>
    <w:bookmarkEnd w:id="159"/>
    <w:bookmarkStart w:name="z171" w:id="160"/>
    <w:p>
      <w:pPr>
        <w:spacing w:after="0"/>
        <w:ind w:left="0"/>
        <w:jc w:val="both"/>
      </w:pPr>
      <w:r>
        <w:rPr>
          <w:rFonts w:ascii="Times New Roman"/>
          <w:b w:val="false"/>
          <w:i w:val="false"/>
          <w:color w:val="000000"/>
          <w:sz w:val="28"/>
        </w:rPr>
        <w:t>
      Бағалау жөніндегі комиссия отырысының хаттамасы</w:t>
      </w:r>
    </w:p>
    <w:bookmarkEnd w:id="160"/>
    <w:bookmarkStart w:name="z172" w:id="161"/>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p>
    <w:bookmarkEnd w:id="161"/>
    <w:bookmarkStart w:name="z173" w:id="162"/>
    <w:p>
      <w:pPr>
        <w:spacing w:after="0"/>
        <w:ind w:left="0"/>
        <w:jc w:val="both"/>
      </w:pPr>
      <w:r>
        <w:rPr>
          <w:rFonts w:ascii="Times New Roman"/>
          <w:b w:val="false"/>
          <w:i w:val="false"/>
          <w:color w:val="000000"/>
          <w:sz w:val="28"/>
        </w:rPr>
        <w:t>
      ____________________________________________________________________</w:t>
      </w:r>
    </w:p>
    <w:bookmarkEnd w:id="162"/>
    <w:bookmarkStart w:name="z174" w:id="163"/>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3"/>
    <w:bookmarkStart w:name="z175" w:id="164"/>
    <w:p>
      <w:pPr>
        <w:spacing w:after="0"/>
        <w:ind w:left="0"/>
        <w:jc w:val="both"/>
      </w:pPr>
      <w:r>
        <w:rPr>
          <w:rFonts w:ascii="Times New Roman"/>
          <w:b w:val="false"/>
          <w:i w:val="false"/>
          <w:color w:val="000000"/>
          <w:sz w:val="28"/>
        </w:rPr>
        <w:t>
      Бағалау нәтижелері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5786"/>
        <w:gridCol w:w="2171"/>
        <w:gridCol w:w="2172"/>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5"/>
          <w:p>
            <w:pPr>
              <w:spacing w:after="20"/>
              <w:ind w:left="20"/>
              <w:jc w:val="both"/>
            </w:pPr>
            <w:r>
              <w:rPr>
                <w:rFonts w:ascii="Times New Roman"/>
                <w:b w:val="false"/>
                <w:i w:val="false"/>
                <w:color w:val="000000"/>
                <w:sz w:val="20"/>
              </w:rPr>
              <w:t>
№</w:t>
            </w:r>
          </w:p>
          <w:bookmarkEnd w:id="165"/>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комиссияның ұсыныстары</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6"/>
          <w:p>
            <w:pPr>
              <w:spacing w:after="20"/>
              <w:ind w:left="20"/>
              <w:jc w:val="both"/>
            </w:pPr>
            <w:r>
              <w:rPr>
                <w:rFonts w:ascii="Times New Roman"/>
                <w:b w:val="false"/>
                <w:i w:val="false"/>
                <w:color w:val="000000"/>
                <w:sz w:val="20"/>
              </w:rPr>
              <w:t>
1.</w:t>
            </w:r>
          </w:p>
          <w:bookmarkEnd w:id="166"/>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7"/>
          <w:p>
            <w:pPr>
              <w:spacing w:after="20"/>
              <w:ind w:left="20"/>
              <w:jc w:val="both"/>
            </w:pPr>
            <w:r>
              <w:rPr>
                <w:rFonts w:ascii="Times New Roman"/>
                <w:b w:val="false"/>
                <w:i w:val="false"/>
                <w:color w:val="000000"/>
                <w:sz w:val="20"/>
              </w:rPr>
              <w:t>
2.</w:t>
            </w:r>
          </w:p>
          <w:bookmarkEnd w:id="167"/>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169"/>
    <w:p>
      <w:pPr>
        <w:spacing w:after="0"/>
        <w:ind w:left="0"/>
        <w:jc w:val="both"/>
      </w:pPr>
      <w:r>
        <w:rPr>
          <w:rFonts w:ascii="Times New Roman"/>
          <w:b w:val="false"/>
          <w:i w:val="false"/>
          <w:color w:val="000000"/>
          <w:sz w:val="28"/>
        </w:rPr>
        <w:t>
      Бағалау жөніндегі комиссия қорытындысы:</w:t>
      </w:r>
    </w:p>
    <w:bookmarkEnd w:id="169"/>
    <w:bookmarkStart w:name="z181" w:id="170"/>
    <w:p>
      <w:pPr>
        <w:spacing w:after="0"/>
        <w:ind w:left="0"/>
        <w:jc w:val="both"/>
      </w:pPr>
      <w:r>
        <w:rPr>
          <w:rFonts w:ascii="Times New Roman"/>
          <w:b w:val="false"/>
          <w:i w:val="false"/>
          <w:color w:val="000000"/>
          <w:sz w:val="28"/>
        </w:rPr>
        <w:t>
      ____________________________________________________________________</w:t>
      </w:r>
    </w:p>
    <w:bookmarkEnd w:id="170"/>
    <w:bookmarkStart w:name="z182" w:id="171"/>
    <w:p>
      <w:pPr>
        <w:spacing w:after="0"/>
        <w:ind w:left="0"/>
        <w:jc w:val="both"/>
      </w:pPr>
      <w:r>
        <w:rPr>
          <w:rFonts w:ascii="Times New Roman"/>
          <w:b w:val="false"/>
          <w:i w:val="false"/>
          <w:color w:val="000000"/>
          <w:sz w:val="28"/>
        </w:rPr>
        <w:t>
      ____________________________________________________________________</w:t>
      </w:r>
    </w:p>
    <w:bookmarkEnd w:id="171"/>
    <w:bookmarkStart w:name="z183" w:id="172"/>
    <w:p>
      <w:pPr>
        <w:spacing w:after="0"/>
        <w:ind w:left="0"/>
        <w:jc w:val="both"/>
      </w:pPr>
      <w:r>
        <w:rPr>
          <w:rFonts w:ascii="Times New Roman"/>
          <w:b w:val="false"/>
          <w:i w:val="false"/>
          <w:color w:val="000000"/>
          <w:sz w:val="28"/>
        </w:rPr>
        <w:t>
      Тексерген:</w:t>
      </w:r>
    </w:p>
    <w:bookmarkEnd w:id="172"/>
    <w:bookmarkStart w:name="z184" w:id="173"/>
    <w:p>
      <w:pPr>
        <w:spacing w:after="0"/>
        <w:ind w:left="0"/>
        <w:jc w:val="both"/>
      </w:pPr>
      <w:r>
        <w:rPr>
          <w:rFonts w:ascii="Times New Roman"/>
          <w:b w:val="false"/>
          <w:i w:val="false"/>
          <w:color w:val="000000"/>
          <w:sz w:val="28"/>
        </w:rPr>
        <w:t>
      Бағалау жөніндегі комиссия хатшысы: ___________________________ Күні: _________</w:t>
      </w:r>
      <w:r>
        <w:br/>
      </w:r>
      <w:r>
        <w:rPr>
          <w:rFonts w:ascii="Times New Roman"/>
          <w:b w:val="false"/>
          <w:i w:val="false"/>
          <w:color w:val="000000"/>
          <w:sz w:val="28"/>
        </w:rPr>
        <w:t>(тегі, аты, әкесінің аты (болған жағдайда, қолы)</w:t>
      </w:r>
    </w:p>
    <w:bookmarkEnd w:id="173"/>
    <w:bookmarkStart w:name="z185" w:id="174"/>
    <w:p>
      <w:pPr>
        <w:spacing w:after="0"/>
        <w:ind w:left="0"/>
        <w:jc w:val="both"/>
      </w:pPr>
      <w:r>
        <w:rPr>
          <w:rFonts w:ascii="Times New Roman"/>
          <w:b w:val="false"/>
          <w:i w:val="false"/>
          <w:color w:val="000000"/>
          <w:sz w:val="28"/>
        </w:rPr>
        <w:t>
      Бағалау жөніндегі комиссия төрағасы: ____________________________ Күні: ________</w:t>
      </w:r>
      <w:r>
        <w:br/>
      </w:r>
      <w:r>
        <w:rPr>
          <w:rFonts w:ascii="Times New Roman"/>
          <w:b w:val="false"/>
          <w:i w:val="false"/>
          <w:color w:val="000000"/>
          <w:sz w:val="28"/>
        </w:rPr>
        <w:t>(тегі, аты, әкесінің аты (болған жағдайда), қолы)</w:t>
      </w:r>
    </w:p>
    <w:bookmarkEnd w:id="174"/>
    <w:bookmarkStart w:name="z186" w:id="175"/>
    <w:p>
      <w:pPr>
        <w:spacing w:after="0"/>
        <w:ind w:left="0"/>
        <w:jc w:val="both"/>
      </w:pPr>
      <w:r>
        <w:rPr>
          <w:rFonts w:ascii="Times New Roman"/>
          <w:b w:val="false"/>
          <w:i w:val="false"/>
          <w:color w:val="000000"/>
          <w:sz w:val="28"/>
        </w:rPr>
        <w:t>
      Бағалау жөніндегі комиссия мүшесі: _____________________________ Күні: __________</w:t>
      </w:r>
      <w:r>
        <w:br/>
      </w:r>
      <w:r>
        <w:rPr>
          <w:rFonts w:ascii="Times New Roman"/>
          <w:b w:val="false"/>
          <w:i w:val="false"/>
          <w:color w:val="000000"/>
          <w:sz w:val="28"/>
        </w:rPr>
        <w:t>(тегі, аты, әкесінің аты (болған жағдайда), қолы)</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