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295f" w14:textId="96a2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2013 жылғы 26 желтоқсандағы № 16-8 "Сырым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2017 жылғы 9 қазандағы № 19-2 шешімі. Батыс Қазақстан облысының Әділет департаментінде 2017 жылғы 27 қазанда № 4937 болып тіркелді. Күші жойылды - Батыс Қазақстан облысы Сырым аудандық мәслихатының 2020 жылғы 3 сәуірдегі № 52-2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 жылғы 29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"Арнаулы әлеуметтік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1998 жылғы 20 қаңтардағы № 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 жылғы 22 қаңтардағы № 26 "Мүгедектерді оңалтудың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2017 жылғы 13 ақпандағы № 52 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бюджеттердің, Астана және Алматы қалалары бюджеттерінің 2017 жылға арналған республикалық бюджеттен "Өрлеу" жобасы бойынша шартты ақшалай көмекті ендіруге берілетін ағымдағы нысаналы трансферттерді пайдалану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 жылғы 21 мамырдағы № 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2013 жылғы 26 желтоқсандағы № 16-8 "Сырым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3407 тіркелген, 2014 жылғы 6 ақпандағы "Сырым елі"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Сырым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Бір реттік әлеуметтік көмек: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қатерлі ісік ауруымен онкологиялық есепте тұрған ауруларға, туберкулезбен ауыратындарға, аурулығын дәлелдейтін анықтама негізінде табыстарын есепке алмай 15 АЕК мөлшерінде;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дәрігерлік-кеңестік комиссия қорытындысы негізінде облыстан тысқары жерлерге емделуге баратын азаматтарға табыстарын есепке алмай ересектерге 15 АЕК, балаларға 29 АЕК мөлшерінде;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жан басына шаққандағы орташа табысы айына отбасының әрбір мүшесіне келетін үлесі ең төмен күнкөріс деңгейінен төмен аз қамтамасыз етілген азаматтарға (отбасыларға) табыстарын есепке алып 5 АЕК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90 жасқа толған және асқан адамдарға табыстарын есепке алмай 15 АЕК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гемодиализ аппаратын қабылдайтын I топ мүгедектеріне табыстарын есепке алмай 50 АЕК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Ұлы Отан соғысы мүгедегіне үйін жөндеуге 250 АЕК мөлшерінде;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аз қамтамасыз етілген азаматтарды (отбасыларды) жерлеу рәсіміне 15 АЕК мөлшерінде;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соғысқа қатысушылар мен соғыс мүгедектеріне және оларға теңестірілген адамдарға, олардың жесірлеріне, қаза тапқан әскери қызметшілердің отбасыларына, тылда еңбек етіп, әскериқызмет өткерген азаматтарға санаторлық-курорттық ем алуы үшін, табыстарын есепке алмай 32 АЕК мөлшерінде;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мүгедектерге жеке оңалту бағдарламасына сәйкес санаторлық-курорттық емделуге баратын жол жүру (барып, қайту ) шығындарын өтеу үшін, билеттердің құны мөлшерінде;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бас бостандығынан айыру орындарынан босатылған азаматтарға босатылғаны туралы анықтама негізінде, табыстарын есепке алмай 10 АЕК мөлшерінде.";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органдарына мемлекеттік тіркелуін, оның бұқаралық ақпарат құралдарына ресми жариялануын және "Әділет" ақпараттық-құқықтық жүйесінде және бұқаралық ақпарат құралдарында ресми жариялануын қамтамасыз етсін.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алғашқы ресми жарияланған күнінен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Д.Тайшиев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________________М.Тоқжанов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10. 2017жыл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ауданының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мөлшерлерін белгілеу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санаттарының тізбесін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 көрсету үшін атаулы күндер мен мереке күндерінің тізбелері, сондай-ақ әлеуметтік көмек көрсетудің еселігі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8229"/>
        <w:gridCol w:w="2036"/>
      </w:tblGrid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 үшін атаулы күндер мен мереке күндерінің тізбелері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көрсетудің еселігі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мамыр – Жеңіс күні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ақпан – Кеңес әскерлерінің Ауғанстан аумағынан шығарылған күні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сәуір – Чернобыль атом электр станциясы апатының құрбандарын еске алу күні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– Халықаралық ядролық сынақтарға қарсы іс-қимыл күні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екінші жексенбісі - Отбасы күні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