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72ae" w14:textId="7277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2013 жылғы 3 желтоқсандағы №18-1 "Тасқала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2017 жылғы 17 мамырдағы № 12-2 шешімі. Батыс Қазақстан облысының Әділет департаментінде 2017 жылғы 19 маусымда № 4818 болып тіркелді. Күші жойылды - Батыс Қазақстан облысы Тасқала аудандық мәслихатының 2020 жылғы 21 ақпандағы № 44-7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21.02.2020 </w:t>
      </w:r>
      <w:r>
        <w:rPr>
          <w:rFonts w:ascii="Times New Roman"/>
          <w:b w:val="false"/>
          <w:i w:val="false"/>
          <w:color w:val="ff0000"/>
          <w:sz w:val="28"/>
        </w:rPr>
        <w:t>№ 44-7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1993 жылғы 15 маусымдағы № 1224 "Қазақстан Республикасында Мүгедектер күнін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2013 жылғы 3 желтоқсандағы № 18-1 "Тасқала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(Нормативтік құқықтық актілерді мемлекеттік тіркеу тізілімінде № 3386 болып тіркелген, 2014 жылы 14 қаңтарда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1993 жылғы 15 маусымдағы № 1224 "Қазақстан Республикасында Мүгедектер күнін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Тасқала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Осы Тасқала ауданының әлеуметтік көмек көрсету, оның мөлшерлерін белгілеу және мұқтаж азаматтардың жекелеген санаттарының тізбесін айқындау қағидасы (бұдан әрі – Қағида)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 жылғы 23 қаңтардағы "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 жылғы 28 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 жылғы 13 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Президентінің 1993 жылғы 15 маусымдағы № 1224 "Қазақстан Республикасында Мүгедектер күнін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 жылғы 21 мамырдағы № 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Үлгілік қағидалар) сәйкес әзірленді және әлеуметтік көмек көрсетудің, оның мөлшерлерін белгілеудің және мұқтаж азаматтардың жекелеген санаттарының тізбесін айқындаудың тәртібін белгілейді.";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қатерлі ісік ауруларына, емделудің сүйемелдеу кезеңіндегі туберкулезбен ауруларға, аурулығын дәлелдейтін анықтама негізінде табысын есепке алмай 15 АЕК мөлшерінде;";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6-1) тармақшамен толықтырылсын: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 жеке оңалту бағдарламасына сәйкес, санаторлық-курорттық емделуге жолданған мүгедектерге және мүгедек балаларға жол жүру құжаттарын (билеттер) ұсынған кезде, шығу пунктінен межелі орынға дейін және кейін қайтуға дейін, плацкарттық вагон орны бағасы мөлшерінде төлем жүргізіледі;";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27-1 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Тасқала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баған мынадай редакцияда жазылсын: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Қазақстан Республикасының Мүгедектер күні – қазан айының екінші жексенбісі бір жолғы";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Тасқала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баған мынадай редакцияда жазылсын: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Табиғи зілзаланың немесе өрттің салдарынан өмірлік қиын жағдайда қалған азамат (отбасы) табысын есепке алмай 50 АЕК бір ай мерзімде".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аппаратының басшысы (Т. Ержігітова)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Кенжешева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________________И.Стексов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"26" мамыр 2017 жыл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