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901b" w14:textId="1b09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14 қарашадағы № 16-2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2017 жылғы 27 шілдедегі № 14-5 шешімі. Батыс Қазақстан облысының Әділет департаментінде 2017 жылғы 10 тамызда № 4880 болып тіркелді. Күші жойылды - Батыс Қазақстан облысы Тасқала аудандық мәслихатының 2020 жылғы 21 ақпандағы № 44-6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 44-6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 жылғы 16 сәуірдегі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 жылғы 30 желтоқсандағы № 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2013 жылғы 14 қарашадағы № 16-2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(Нормативтік құқықтық актілерді мемлекеттік тіркеу тізілімінде № 3364 болып тіркелген, 2013 жылы 20 желтоқсанда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Тасқала ауданында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өтініш берушінің жеке басын куәландыратын құжат (көрсетілетін қызметті алушының жеке басын сәйкестендіру үшін ұсынылады);".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 Ержігітова)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