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0c5c6" w14:textId="e70c5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Тасқала аудандық мәслихатының 2013 жылғы 3 желтоқсандағы № 18-1 "Тасқала ауданының әлеуметтік көмек көрсету, оның мөлшерлерін белгілеу және мұқтаж азаматтардың жекелеген санаттарының тізбесін айқындау қағидасын бекіту туралы" шешіміне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Тасқала аудандық мәслихатының 2017 жылғы 27 шілдедегі № 14-4 шешімі. Батыс Қазақстан облысының Әділет департаментінде 2017 жылғы 18 тамызда № 4882 болып тіркелді. Күші жойылды - Батыс Қазақстан облысы Тасқала аудандық мәслихатының 2020 жылғы 21 ақпандағы № 44-7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Тасқала аудандық мәслихатының 21.02.2020 </w:t>
      </w:r>
      <w:r>
        <w:rPr>
          <w:rFonts w:ascii="Times New Roman"/>
          <w:b w:val="false"/>
          <w:i w:val="false"/>
          <w:color w:val="ff0000"/>
          <w:sz w:val="28"/>
        </w:rPr>
        <w:t>№ 44-7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күнтізбелік он күн өткен соң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 жылғы 4 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 жылғы 23 қаңтардағы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1995 жылғы 28 сәуірдегі </w:t>
      </w:r>
      <w:r>
        <w:rPr>
          <w:rFonts w:ascii="Times New Roman"/>
          <w:b w:val="false"/>
          <w:i w:val="false"/>
          <w:color w:val="000000"/>
          <w:sz w:val="28"/>
        </w:rPr>
        <w:t>"Ұлы Отан соғысының қатысушылары мен мүгедектеріне және соларға теңестірілген адамдарға берілетін жеңілдіктер мен оларды әлеуметтік қорғау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2005 жылғы 13 сәуірдегі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 мүгедектерді әлеуметтік қорғау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Заңдарына, Қазақстан Республикасы Президентінің 1993 жылғы 15 маусымдағы №1224 "Қазақстан Республикасында Мүгедектер күнін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2013 жылғы 21 мамырдағы №504 "Әлеуметтік көмек көрсетудің, оның мөлшерлерін белгілеудің және мұқтаж азаматтардың жекелеген санаттарының тізбесін айқындаудың үлгілік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Тасқала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Тасқала аудандық мәслихатының 2013 жылғы 3 желтоқсандағы №18-1 "Тасқала ауданының әлеуметтік көмек көрсету, оның мөлшерлерін белгілеу және мұқтаж азаматтардың жекелеген санаттарының тізбесін айқындау қағидасын бекіту туралы" (Нормативтік құқықтық актілерді мемлекеттік тіркеу тізілімінде №3386 болып тіркелген, 2014 жылы 14 қаңтарда "Әділет" ақпараттық-құқықтық жүйесінде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толықтыру енгізілсін: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Тасқала ауданының әлеуметтік көмек көрсету, оның мөлшерлерін белгілеу және мұқтаж азаматтардың жекелеген санаттарының тізбесін айқындау </w:t>
      </w:r>
      <w:r>
        <w:rPr>
          <w:rFonts w:ascii="Times New Roman"/>
          <w:b w:val="false"/>
          <w:i w:val="false"/>
          <w:color w:val="000000"/>
          <w:sz w:val="28"/>
        </w:rPr>
        <w:t>қағидасында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9) тармақшамен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 бас бостандығынан айыру орындарынан босатылған адамдарға бейімделу үшін табыстарын есепке алмай 10 АЕК мөлшерінде көрсетіледі.".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Тасқала аудандық мәслихаты аппаратының басшысы (Т. Ержігітова) осы шешімнің әділет органдарында мемлекеттік тіркелуін, Қазақстан Республикасы нормативтік құқықтық актілерінің эталондық бақылау банкінде оның ресми жариялануын қамтамасыз етсін.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оның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 Бисенғалиева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Батыс Қазақстан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әкімінің орынбасары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________________М.Тоқжанов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"7" тамыз 2017 жыл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 аббревиатураның толық жазылуы: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АЕК – айлық есептік көрсеткіш.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