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45b1" w14:textId="c1d4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20 желтоқсандағы № 19-2 шешімі. Батыс Қазақстан облысының Әділет департаментінде 2017 жылғы 28 желтоқсанда № 5021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4 043 433 мың теңге:</w:t>
      </w:r>
    </w:p>
    <w:bookmarkEnd w:id="2"/>
    <w:bookmarkStart w:name="z6" w:id="3"/>
    <w:p>
      <w:pPr>
        <w:spacing w:after="0"/>
        <w:ind w:left="0"/>
        <w:jc w:val="both"/>
      </w:pPr>
      <w:r>
        <w:rPr>
          <w:rFonts w:ascii="Times New Roman"/>
          <w:b w:val="false"/>
          <w:i w:val="false"/>
          <w:color w:val="000000"/>
          <w:sz w:val="28"/>
        </w:rPr>
        <w:t>
      салықтық түсімдер – 482 259 мың теңге;</w:t>
      </w:r>
    </w:p>
    <w:bookmarkEnd w:id="3"/>
    <w:bookmarkStart w:name="z7" w:id="4"/>
    <w:p>
      <w:pPr>
        <w:spacing w:after="0"/>
        <w:ind w:left="0"/>
        <w:jc w:val="both"/>
      </w:pPr>
      <w:r>
        <w:rPr>
          <w:rFonts w:ascii="Times New Roman"/>
          <w:b w:val="false"/>
          <w:i w:val="false"/>
          <w:color w:val="000000"/>
          <w:sz w:val="28"/>
        </w:rPr>
        <w:t>
      салықтық емес түсімдер – 3 076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5 350 мың теңге;</w:t>
      </w:r>
    </w:p>
    <w:bookmarkEnd w:id="5"/>
    <w:bookmarkStart w:name="z9" w:id="6"/>
    <w:p>
      <w:pPr>
        <w:spacing w:after="0"/>
        <w:ind w:left="0"/>
        <w:jc w:val="both"/>
      </w:pPr>
      <w:r>
        <w:rPr>
          <w:rFonts w:ascii="Times New Roman"/>
          <w:b w:val="false"/>
          <w:i w:val="false"/>
          <w:color w:val="000000"/>
          <w:sz w:val="28"/>
        </w:rPr>
        <w:t>
      трансферттер түсімі – 3 552 748 мың теңге;</w:t>
      </w:r>
    </w:p>
    <w:bookmarkEnd w:id="6"/>
    <w:bookmarkStart w:name="z10" w:id="7"/>
    <w:p>
      <w:pPr>
        <w:spacing w:after="0"/>
        <w:ind w:left="0"/>
        <w:jc w:val="both"/>
      </w:pPr>
      <w:r>
        <w:rPr>
          <w:rFonts w:ascii="Times New Roman"/>
          <w:b w:val="false"/>
          <w:i w:val="false"/>
          <w:color w:val="000000"/>
          <w:sz w:val="28"/>
        </w:rPr>
        <w:t>
      2) шығындар – 4 068 535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50 367 мың теңге:</w:t>
      </w:r>
    </w:p>
    <w:bookmarkEnd w:id="8"/>
    <w:bookmarkStart w:name="z12" w:id="9"/>
    <w:p>
      <w:pPr>
        <w:spacing w:after="0"/>
        <w:ind w:left="0"/>
        <w:jc w:val="both"/>
      </w:pPr>
      <w:r>
        <w:rPr>
          <w:rFonts w:ascii="Times New Roman"/>
          <w:b w:val="false"/>
          <w:i w:val="false"/>
          <w:color w:val="000000"/>
          <w:sz w:val="28"/>
        </w:rPr>
        <w:t>
      бюджеттік кредиттер – 82 973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32 606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-75 469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75 469 мың теңге:</w:t>
      </w:r>
    </w:p>
    <w:bookmarkEnd w:id="15"/>
    <w:bookmarkStart w:name="z19" w:id="16"/>
    <w:p>
      <w:pPr>
        <w:spacing w:after="0"/>
        <w:ind w:left="0"/>
        <w:jc w:val="both"/>
      </w:pPr>
      <w:r>
        <w:rPr>
          <w:rFonts w:ascii="Times New Roman"/>
          <w:b w:val="false"/>
          <w:i w:val="false"/>
          <w:color w:val="000000"/>
          <w:sz w:val="28"/>
        </w:rPr>
        <w:t>
      қарыздар түсімі – 82 973 мың теңге;</w:t>
      </w:r>
    </w:p>
    <w:bookmarkEnd w:id="16"/>
    <w:bookmarkStart w:name="z20" w:id="17"/>
    <w:p>
      <w:pPr>
        <w:spacing w:after="0"/>
        <w:ind w:left="0"/>
        <w:jc w:val="both"/>
      </w:pPr>
      <w:r>
        <w:rPr>
          <w:rFonts w:ascii="Times New Roman"/>
          <w:b w:val="false"/>
          <w:i w:val="false"/>
          <w:color w:val="000000"/>
          <w:sz w:val="28"/>
        </w:rPr>
        <w:t>
      қарыздарды өтеу – 32 606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25 102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03.04.2018 </w:t>
      </w:r>
      <w:r>
        <w:rPr>
          <w:rFonts w:ascii="Times New Roman"/>
          <w:b w:val="false"/>
          <w:i w:val="false"/>
          <w:color w:val="000000"/>
          <w:sz w:val="28"/>
        </w:rPr>
        <w:t>№ 22-3</w:t>
      </w:r>
      <w:r>
        <w:rPr>
          <w:rFonts w:ascii="Times New Roman"/>
          <w:b w:val="false"/>
          <w:i w:val="false"/>
          <w:color w:val="ff0000"/>
          <w:sz w:val="28"/>
        </w:rPr>
        <w:t xml:space="preserve"> шешімімен (01.01.2018 бастап қолданысқа енгізіледі); өзгерістер енгізілді – Батыс Қазақстан облысы Тасқала аудандық мәслихатының 16.07.2018 </w:t>
      </w:r>
      <w:r>
        <w:rPr>
          <w:rFonts w:ascii="Times New Roman"/>
          <w:b w:val="false"/>
          <w:i w:val="false"/>
          <w:color w:val="000000"/>
          <w:sz w:val="28"/>
        </w:rPr>
        <w:t>№ 27-1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30-1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2017 жылғы 6 желтоқсандағы №15-2 "2018-2020 жылдарға арналған облыстық бюджет туралы" (Нормативтік құқықтық актілерді мемлекеттік тіркеу тізілімінде 2017 жылы 15 желтоқсанда №4984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8-бабы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бюджеттің теңгерімділігін қамтамасыз ету үшін 2018 жылдың кірістерін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23"/>
    <w:bookmarkStart w:name="z27" w:id="2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2018 жылға арналған аудандық бюджетте келесі түсімдер ескерілсін:</w:t>
      </w:r>
    </w:p>
    <w:bookmarkEnd w:id="25"/>
    <w:bookmarkStart w:name="z29" w:id="26"/>
    <w:p>
      <w:pPr>
        <w:spacing w:after="0"/>
        <w:ind w:left="0"/>
        <w:jc w:val="both"/>
      </w:pPr>
      <w:r>
        <w:rPr>
          <w:rFonts w:ascii="Times New Roman"/>
          <w:b w:val="false"/>
          <w:i w:val="false"/>
          <w:color w:val="000000"/>
          <w:sz w:val="28"/>
        </w:rPr>
        <w:t>
      1) республикалық бюджеттен нысаналы трансферттер және бюджеттік кредит – 628 317 мың теңге, соның ішінде:</w:t>
      </w:r>
    </w:p>
    <w:bookmarkEnd w:id="26"/>
    <w:bookmarkStart w:name="z30"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1" w:id="28"/>
    <w:p>
      <w:pPr>
        <w:spacing w:after="0"/>
        <w:ind w:left="0"/>
        <w:jc w:val="both"/>
      </w:pPr>
      <w:r>
        <w:rPr>
          <w:rFonts w:ascii="Times New Roman"/>
          <w:b w:val="false"/>
          <w:i w:val="false"/>
          <w:color w:val="000000"/>
          <w:sz w:val="28"/>
        </w:rPr>
        <w:t>
      жастар практикасына – 11 827 мың теңге;</w:t>
      </w:r>
    </w:p>
    <w:bookmarkEnd w:id="28"/>
    <w:bookmarkStart w:name="z32"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3 966 мың теңге;</w:t>
      </w:r>
    </w:p>
    <w:bookmarkEnd w:id="29"/>
    <w:bookmarkStart w:name="z33" w:id="30"/>
    <w:p>
      <w:pPr>
        <w:spacing w:after="0"/>
        <w:ind w:left="0"/>
        <w:jc w:val="both"/>
      </w:pPr>
      <w:r>
        <w:rPr>
          <w:rFonts w:ascii="Times New Roman"/>
          <w:b w:val="false"/>
          <w:i w:val="false"/>
          <w:color w:val="000000"/>
          <w:sz w:val="28"/>
        </w:rPr>
        <w:t>
      техникалық көмекші (орнын толтырушы) құралдарының тiзбесiн кеңейтуге – 1 705 мың теңге;</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 төлеуге – 18 142 мың теңге;</w:t>
      </w:r>
    </w:p>
    <w:bookmarkEnd w:id="31"/>
    <w:bookmarkStart w:name="z35" w:id="32"/>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ендіруге – 7 020 мың теңге;</w:t>
      </w:r>
    </w:p>
    <w:bookmarkEnd w:id="32"/>
    <w:bookmarkStart w:name="z36" w:id="3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33"/>
    <w:bookmarkStart w:name="z37" w:id="3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157 мың теңге;</w:t>
      </w:r>
    </w:p>
    <w:bookmarkEnd w:id="34"/>
    <w:bookmarkStart w:name="z38" w:id="35"/>
    <w:p>
      <w:pPr>
        <w:spacing w:after="0"/>
        <w:ind w:left="0"/>
        <w:jc w:val="both"/>
      </w:pPr>
      <w:r>
        <w:rPr>
          <w:rFonts w:ascii="Times New Roman"/>
          <w:b w:val="false"/>
          <w:i w:val="false"/>
          <w:color w:val="000000"/>
          <w:sz w:val="28"/>
        </w:rPr>
        <w:t>
      Батыс Қазақстан облысы Тасқала ауданы Амангелді ауылының су құбырын реконструкциялауға – 174 942 мың теңге;</w:t>
      </w:r>
    </w:p>
    <w:bookmarkEnd w:id="35"/>
    <w:bookmarkStart w:name="z39" w:id="36"/>
    <w:p>
      <w:pPr>
        <w:spacing w:after="0"/>
        <w:ind w:left="0"/>
        <w:jc w:val="both"/>
      </w:pPr>
      <w:r>
        <w:rPr>
          <w:rFonts w:ascii="Times New Roman"/>
          <w:b w:val="false"/>
          <w:i w:val="false"/>
          <w:color w:val="000000"/>
          <w:sz w:val="28"/>
        </w:rPr>
        <w:t>
      Батыс Қазақстан облысы Тасқала ауданы Атамекен, Қалмақшабын, Алмалы ауылдарының су құбырларын реконструкциялауға – 225 922 мың теңге;</w:t>
      </w:r>
    </w:p>
    <w:bookmarkEnd w:id="36"/>
    <w:bookmarkStart w:name="z40" w:id="37"/>
    <w:p>
      <w:pPr>
        <w:spacing w:after="0"/>
        <w:ind w:left="0"/>
        <w:jc w:val="both"/>
      </w:pPr>
      <w:r>
        <w:rPr>
          <w:rFonts w:ascii="Times New Roman"/>
          <w:b w:val="false"/>
          <w:i w:val="false"/>
          <w:color w:val="000000"/>
          <w:sz w:val="28"/>
        </w:rPr>
        <w:t>
      мамандарды әлеуметтік қолдау шараларын іске асыруға – 82 973 мың теңге;</w:t>
      </w:r>
    </w:p>
    <w:bookmarkEnd w:id="37"/>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80 636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10 669 мың теңге;</w:t>
      </w:r>
    </w:p>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bookmarkStart w:name="z41" w:id="38"/>
    <w:p>
      <w:pPr>
        <w:spacing w:after="0"/>
        <w:ind w:left="0"/>
        <w:jc w:val="both"/>
      </w:pPr>
      <w:r>
        <w:rPr>
          <w:rFonts w:ascii="Times New Roman"/>
          <w:b w:val="false"/>
          <w:i w:val="false"/>
          <w:color w:val="000000"/>
          <w:sz w:val="28"/>
        </w:rPr>
        <w:t>
      2) облыстық бюджеттен нысаналы трансферттер – 539 487 мың теңге, соның ішінде:</w:t>
      </w:r>
    </w:p>
    <w:bookmarkEnd w:id="38"/>
    <w:bookmarkStart w:name="z42" w:id="39"/>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7 752 мың теңге;</w:t>
      </w:r>
    </w:p>
    <w:bookmarkEnd w:id="39"/>
    <w:bookmarkStart w:name="z43" w:id="40"/>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оқытуға – 8 761 мың теңге;</w:t>
      </w:r>
    </w:p>
    <w:bookmarkEnd w:id="40"/>
    <w:bookmarkStart w:name="z44" w:id="41"/>
    <w:p>
      <w:pPr>
        <w:spacing w:after="0"/>
        <w:ind w:left="0"/>
        <w:jc w:val="both"/>
      </w:pPr>
      <w:r>
        <w:rPr>
          <w:rFonts w:ascii="Times New Roman"/>
          <w:b w:val="false"/>
          <w:i w:val="false"/>
          <w:color w:val="000000"/>
          <w:sz w:val="28"/>
        </w:rPr>
        <w:t>
      жастар практикасына – 1 986 мың теңге;</w:t>
      </w:r>
    </w:p>
    <w:bookmarkEnd w:id="41"/>
    <w:bookmarkStart w:name="z45" w:id="42"/>
    <w:p>
      <w:pPr>
        <w:spacing w:after="0"/>
        <w:ind w:left="0"/>
        <w:jc w:val="both"/>
      </w:pP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59 495 мың теңге;</w:t>
      </w:r>
    </w:p>
    <w:bookmarkEnd w:id="42"/>
    <w:bookmarkStart w:name="z46" w:id="43"/>
    <w:p>
      <w:pPr>
        <w:spacing w:after="0"/>
        <w:ind w:left="0"/>
        <w:jc w:val="both"/>
      </w:pPr>
      <w:r>
        <w:rPr>
          <w:rFonts w:ascii="Times New Roman"/>
          <w:b w:val="false"/>
          <w:i w:val="false"/>
          <w:color w:val="000000"/>
          <w:sz w:val="28"/>
        </w:rPr>
        <w:t>
      Батыс Қазақстан облысы Тасқала ауданы Амангелді ауылының су құбырын реконструкциялауға – 58 736 мың теңге;</w:t>
      </w:r>
    </w:p>
    <w:bookmarkEnd w:id="43"/>
    <w:p>
      <w:pPr>
        <w:spacing w:after="0"/>
        <w:ind w:left="0"/>
        <w:jc w:val="both"/>
      </w:pPr>
      <w:r>
        <w:rPr>
          <w:rFonts w:ascii="Times New Roman"/>
          <w:b w:val="false"/>
          <w:i w:val="false"/>
          <w:color w:val="000000"/>
          <w:sz w:val="28"/>
        </w:rPr>
        <w:t>
      0, 1, 3, 6, 8, 10 сыныптар үшін оқулықтар мен оқу-әдістемелік кешендердің мазмұнын дайындау және жаңарту кестесіне сәйкес, білім беру ұйымдарына оқулықтар мен оқу-әдістемелік кешендерді сатып алуға және жеткізуге – 57 461 мың теңге;"</w:t>
      </w:r>
    </w:p>
    <w:p>
      <w:pPr>
        <w:spacing w:after="0"/>
        <w:ind w:left="0"/>
        <w:jc w:val="both"/>
      </w:pPr>
      <w:r>
        <w:rPr>
          <w:rFonts w:ascii="Times New Roman"/>
          <w:b w:val="false"/>
          <w:i w:val="false"/>
          <w:color w:val="000000"/>
          <w:sz w:val="28"/>
        </w:rPr>
        <w:t>
      оқушыларды жаңартылған бағдарлама бойынша оқыту үшін мектептерге жиынтықтағы компьютерлерді сатып алуға – 7 500 мың теңге;</w:t>
      </w:r>
    </w:p>
    <w:p>
      <w:pPr>
        <w:spacing w:after="0"/>
        <w:ind w:left="0"/>
        <w:jc w:val="both"/>
      </w:pPr>
      <w:r>
        <w:rPr>
          <w:rFonts w:ascii="Times New Roman"/>
          <w:b w:val="false"/>
          <w:i w:val="false"/>
          <w:color w:val="000000"/>
          <w:sz w:val="28"/>
        </w:rPr>
        <w:t>
      мұғалімдерді "Білім беруге арналған интерактивтік құралдар. Мұғалім білуге міндетті технологиялар" тренингіне жолдау үшін және "Академия" педагогикалық шеберліктің виртуалды зертханасы" білім беру онлайн порталына жазылуға – 2 500 мың теңге;</w:t>
      </w:r>
    </w:p>
    <w:p>
      <w:pPr>
        <w:spacing w:after="0"/>
        <w:ind w:left="0"/>
        <w:jc w:val="both"/>
      </w:pPr>
      <w:r>
        <w:rPr>
          <w:rFonts w:ascii="Times New Roman"/>
          <w:b w:val="false"/>
          <w:i w:val="false"/>
          <w:color w:val="000000"/>
          <w:sz w:val="28"/>
        </w:rPr>
        <w:t>
      мектепке дейінгі білім бері ұйымдарында мемлекеттік білім беру тапсырысын орналастыруға – 6 501 мың теңге;</w:t>
      </w:r>
    </w:p>
    <w:p>
      <w:pPr>
        <w:spacing w:after="0"/>
        <w:ind w:left="0"/>
        <w:jc w:val="both"/>
      </w:pPr>
      <w:r>
        <w:rPr>
          <w:rFonts w:ascii="Times New Roman"/>
          <w:b w:val="false"/>
          <w:i w:val="false"/>
          <w:color w:val="000000"/>
          <w:sz w:val="28"/>
        </w:rPr>
        <w:t>
      шағын жинақты мектептерге BilimBook компьютер-трансформерінің контентін сатып алуға – 29 700 мың теңге;</w:t>
      </w:r>
    </w:p>
    <w:p>
      <w:pPr>
        <w:spacing w:after="0"/>
        <w:ind w:left="0"/>
        <w:jc w:val="both"/>
      </w:pPr>
      <w:r>
        <w:rPr>
          <w:rFonts w:ascii="Times New Roman"/>
          <w:b w:val="false"/>
          <w:i w:val="false"/>
          <w:color w:val="000000"/>
          <w:sz w:val="28"/>
        </w:rPr>
        <w:t>
      эпизоотияға қарсы шараларды жүргізуге – 4 452 мың теңге;</w:t>
      </w:r>
    </w:p>
    <w:p>
      <w:pPr>
        <w:spacing w:after="0"/>
        <w:ind w:left="0"/>
        <w:jc w:val="both"/>
      </w:pP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 Абай көшесі 20 мекенжайы бойынша орналасқан Мәдениет үйінің ғимаратын күрделі жөндеуге" жобалық-сметалық құжаттама дайындауға – 3 000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ғимаратының құрылысына – 45 765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107 090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ауылының солтүстік бөлігінде №1, №2, №3, №4, №5, №6, №7 бір қабатты бір пәтерлі үш бөлмелі жалдамалы коммуналдық тұрғын үйлердің құрылысына – 78 506 мың теңге;</w:t>
      </w:r>
    </w:p>
    <w:p>
      <w:pPr>
        <w:spacing w:after="0"/>
        <w:ind w:left="0"/>
        <w:jc w:val="both"/>
      </w:pPr>
      <w:r>
        <w:rPr>
          <w:rFonts w:ascii="Times New Roman"/>
          <w:b w:val="false"/>
          <w:i w:val="false"/>
          <w:color w:val="000000"/>
          <w:sz w:val="28"/>
        </w:rPr>
        <w:t>
      аудан мектептерінде ақпараттық технологиялар сыныптарын ашуға – 3 320 мың теңге;</w:t>
      </w:r>
    </w:p>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481 мың теңге;</w:t>
      </w:r>
    </w:p>
    <w:p>
      <w:pPr>
        <w:spacing w:after="0"/>
        <w:ind w:left="0"/>
        <w:jc w:val="both"/>
      </w:pPr>
      <w:r>
        <w:rPr>
          <w:rFonts w:ascii="Times New Roman"/>
          <w:b w:val="false"/>
          <w:i w:val="false"/>
          <w:color w:val="000000"/>
          <w:sz w:val="28"/>
        </w:rPr>
        <w:t>
      Батыс Қазақстан облысы Тасқала ауданы Атамекен, Қалмақшабын, Алмалы ауылдарының су құбырларын реконструкциялауға – 56 481 мың теңге;</w:t>
      </w:r>
    </w:p>
    <w:bookmarkStart w:name="z47" w:id="44"/>
    <w:p>
      <w:pPr>
        <w:spacing w:after="0"/>
        <w:ind w:left="0"/>
        <w:jc w:val="both"/>
      </w:pPr>
      <w:r>
        <w:rPr>
          <w:rFonts w:ascii="Times New Roman"/>
          <w:b w:val="false"/>
          <w:i w:val="false"/>
          <w:color w:val="000000"/>
          <w:sz w:val="28"/>
        </w:rPr>
        <w:t>
      3) субвенциялар – 2 467 917 мың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Тасқала аудандық мәслихатының 03.01.2018 </w:t>
      </w:r>
      <w:r>
        <w:rPr>
          <w:rFonts w:ascii="Times New Roman"/>
          <w:b w:val="false"/>
          <w:i w:val="false"/>
          <w:color w:val="000000"/>
          <w:sz w:val="28"/>
        </w:rPr>
        <w:t>№ 22-3</w:t>
      </w:r>
      <w:r>
        <w:rPr>
          <w:rFonts w:ascii="Times New Roman"/>
          <w:b w:val="false"/>
          <w:i w:val="false"/>
          <w:color w:val="ff0000"/>
          <w:sz w:val="28"/>
        </w:rPr>
        <w:t xml:space="preserve"> (01.01.2018 бастап қолданысқа енгізіледі); 16.07.2018 </w:t>
      </w:r>
      <w:r>
        <w:rPr>
          <w:rFonts w:ascii="Times New Roman"/>
          <w:b w:val="false"/>
          <w:i w:val="false"/>
          <w:color w:val="000000"/>
          <w:sz w:val="28"/>
        </w:rPr>
        <w:t>№ 27-1</w:t>
      </w:r>
      <w:r>
        <w:rPr>
          <w:rFonts w:ascii="Times New Roman"/>
          <w:b w:val="false"/>
          <w:i w:val="false"/>
          <w:color w:val="ff0000"/>
          <w:sz w:val="28"/>
        </w:rPr>
        <w:t xml:space="preserve"> (01.01.2018 бастап қолданысқа енгізіледі); 29.08.2018 </w:t>
      </w:r>
      <w:r>
        <w:rPr>
          <w:rFonts w:ascii="Times New Roman"/>
          <w:b w:val="false"/>
          <w:i w:val="false"/>
          <w:color w:val="000000"/>
          <w:sz w:val="28"/>
        </w:rPr>
        <w:t>№ 28-2</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29-2</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30-1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 1 148 мың теңге көлемінде бекітілсін.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Тасқала аудандық мәслихатының 29.08.2018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8.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46"/>
    <w:bookmarkStart w:name="z50" w:id="47"/>
    <w:p>
      <w:pPr>
        <w:spacing w:after="0"/>
        <w:ind w:left="0"/>
        <w:jc w:val="both"/>
      </w:pPr>
      <w:r>
        <w:rPr>
          <w:rFonts w:ascii="Times New Roman"/>
          <w:b w:val="false"/>
          <w:i w:val="false"/>
          <w:color w:val="000000"/>
          <w:sz w:val="28"/>
        </w:rPr>
        <w:t xml:space="preserve">
      9. 2018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7"/>
    <w:bookmarkStart w:name="z51" w:id="48"/>
    <w:p>
      <w:pPr>
        <w:spacing w:after="0"/>
        <w:ind w:left="0"/>
        <w:jc w:val="both"/>
      </w:pPr>
      <w:r>
        <w:rPr>
          <w:rFonts w:ascii="Times New Roman"/>
          <w:b w:val="false"/>
          <w:i w:val="false"/>
          <w:color w:val="000000"/>
          <w:sz w:val="28"/>
        </w:rPr>
        <w:t xml:space="preserve">
      10. 2018 жылға арналған жергілікті өзін-өзі басқару органдарына берілетін трансферттердің бөлінуі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8"/>
    <w:bookmarkStart w:name="z52" w:id="49"/>
    <w:p>
      <w:pPr>
        <w:spacing w:after="0"/>
        <w:ind w:left="0"/>
        <w:jc w:val="both"/>
      </w:pPr>
      <w:r>
        <w:rPr>
          <w:rFonts w:ascii="Times New Roman"/>
          <w:b w:val="false"/>
          <w:i w:val="false"/>
          <w:color w:val="000000"/>
          <w:sz w:val="28"/>
        </w:rPr>
        <w:t>
      10-1. 2018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73 404 мың теңге көлемінде қарастырылғаны ескерілсін.</w:t>
      </w:r>
    </w:p>
    <w:bookmarkEnd w:id="49"/>
    <w:p>
      <w:pPr>
        <w:spacing w:after="0"/>
        <w:ind w:left="0"/>
        <w:jc w:val="both"/>
      </w:pPr>
      <w:r>
        <w:rPr>
          <w:rFonts w:ascii="Times New Roman"/>
          <w:b w:val="false"/>
          <w:i w:val="false"/>
          <w:color w:val="000000"/>
          <w:sz w:val="28"/>
        </w:rPr>
        <w:t>
      Аталған сомаларды Тасқала ауданы Тасқала ауылдық округінің бюджетіне бөлу Тасқала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Батыс Қазақстан облысы Тасқала аудандық мәслихатының 15.05.2018 </w:t>
      </w:r>
      <w:r>
        <w:rPr>
          <w:rFonts w:ascii="Times New Roman"/>
          <w:b w:val="false"/>
          <w:i w:val="false"/>
          <w:color w:val="000000"/>
          <w:sz w:val="28"/>
        </w:rPr>
        <w:t>№ 24-2</w:t>
      </w:r>
      <w:r>
        <w:rPr>
          <w:rFonts w:ascii="Times New Roman"/>
          <w:b w:val="false"/>
          <w:i w:val="false"/>
          <w:color w:val="ff0000"/>
          <w:sz w:val="28"/>
        </w:rPr>
        <w:t xml:space="preserve"> шешімімен (01.01.2018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Start w:name="z53" w:id="50"/>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20 желтоқсандағы №19-2</w:t>
            </w:r>
            <w:r>
              <w:br/>
            </w:r>
            <w:r>
              <w:rPr>
                <w:rFonts w:ascii="Times New Roman"/>
                <w:b w:val="false"/>
                <w:i w:val="false"/>
                <w:color w:val="000000"/>
                <w:sz w:val="20"/>
              </w:rPr>
              <w:t>шешіміне 1-қосымша</w:t>
            </w:r>
          </w:p>
        </w:tc>
      </w:tr>
    </w:tbl>
    <w:bookmarkStart w:name="z57" w:id="51"/>
    <w:p>
      <w:pPr>
        <w:spacing w:after="0"/>
        <w:ind w:left="0"/>
        <w:jc w:val="left"/>
      </w:pPr>
      <w:r>
        <w:rPr>
          <w:rFonts w:ascii="Times New Roman"/>
          <w:b/>
          <w:i w:val="false"/>
          <w:color w:val="000000"/>
        </w:rPr>
        <w:t xml:space="preserve"> 2018 жылға арналған аудандық бюджет</w:t>
      </w:r>
    </w:p>
    <w:bookmarkEnd w:id="5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14.12.2018 </w:t>
      </w:r>
      <w:r>
        <w:rPr>
          <w:rFonts w:ascii="Times New Roman"/>
          <w:b w:val="false"/>
          <w:i w:val="false"/>
          <w:color w:val="ff0000"/>
          <w:sz w:val="28"/>
        </w:rPr>
        <w:t>№ 30-1</w:t>
      </w:r>
      <w:r>
        <w:rPr>
          <w:rFonts w:ascii="Times New Roman"/>
          <w:b w:val="false"/>
          <w:i w:val="false"/>
          <w:color w:val="ff0000"/>
          <w:sz w:val="28"/>
        </w:rPr>
        <w:t xml:space="preserve"> шешімімен (01.01.2018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4 043 433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4 068 535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1 567 419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2-қосымша</w:t>
            </w:r>
          </w:p>
        </w:tc>
      </w:tr>
    </w:tbl>
    <w:bookmarkStart w:name="z59" w:id="52"/>
    <w:p>
      <w:pPr>
        <w:spacing w:after="0"/>
        <w:ind w:left="0"/>
        <w:jc w:val="left"/>
      </w:pPr>
      <w:r>
        <w:rPr>
          <w:rFonts w:ascii="Times New Roman"/>
          <w:b/>
          <w:i w:val="false"/>
          <w:color w:val="000000"/>
        </w:rPr>
        <w:t xml:space="preserve"> 2019 жылға арналған аудандық бюджет</w:t>
      </w:r>
    </w:p>
    <w:bookmarkEnd w:id="52"/>
    <w:p>
      <w:pPr>
        <w:spacing w:after="0"/>
        <w:ind w:left="0"/>
        <w:jc w:val="both"/>
      </w:pPr>
      <w:r>
        <w:rPr>
          <w:rFonts w:ascii="Times New Roman"/>
          <w:b w:val="false"/>
          <w:i w:val="false"/>
          <w:color w:val="ff0000"/>
          <w:sz w:val="28"/>
        </w:rPr>
        <w:t xml:space="preserve">
      Ескерту. 2-қосымша жаңа редакцияда – Батыс Қазақстан облысы Тасқала аудандық мәслихатының 03.04.2018 </w:t>
      </w:r>
      <w:r>
        <w:rPr>
          <w:rFonts w:ascii="Times New Roman"/>
          <w:b w:val="false"/>
          <w:i w:val="false"/>
          <w:color w:val="ff0000"/>
          <w:sz w:val="28"/>
        </w:rPr>
        <w:t>№ 22-3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3-қосымша</w:t>
            </w:r>
          </w:p>
        </w:tc>
      </w:tr>
    </w:tbl>
    <w:bookmarkStart w:name="z61" w:id="53"/>
    <w:p>
      <w:pPr>
        <w:spacing w:after="0"/>
        <w:ind w:left="0"/>
        <w:jc w:val="left"/>
      </w:pPr>
      <w:r>
        <w:rPr>
          <w:rFonts w:ascii="Times New Roman"/>
          <w:b/>
          <w:i w:val="false"/>
          <w:color w:val="000000"/>
        </w:rPr>
        <w:t xml:space="preserve"> 2020 жылға арналған аудандық бюджет</w:t>
      </w:r>
    </w:p>
    <w:bookmarkEnd w:id="53"/>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Тасқала аудандық мәслихатының 03.04.2018 </w:t>
      </w:r>
      <w:r>
        <w:rPr>
          <w:rFonts w:ascii="Times New Roman"/>
          <w:b w:val="false"/>
          <w:i w:val="false"/>
          <w:color w:val="ff0000"/>
          <w:sz w:val="28"/>
        </w:rPr>
        <w:t>№ 22-3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4-қосымша</w:t>
            </w:r>
          </w:p>
        </w:tc>
      </w:tr>
    </w:tbl>
    <w:bookmarkStart w:name="z63" w:id="54"/>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жергілікті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№19-2 шешіміне</w:t>
            </w:r>
            <w:r>
              <w:br/>
            </w:r>
            <w:r>
              <w:rPr>
                <w:rFonts w:ascii="Times New Roman"/>
                <w:b w:val="false"/>
                <w:i w:val="false"/>
                <w:color w:val="000000"/>
                <w:sz w:val="20"/>
              </w:rPr>
              <w:t>5-қосымша</w:t>
            </w:r>
          </w:p>
        </w:tc>
      </w:tr>
    </w:tbl>
    <w:bookmarkStart w:name="z66" w:id="55"/>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бөлінуі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2343"/>
        <w:gridCol w:w="7536"/>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ауылдық округі</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