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b230" w14:textId="7c9b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2017 жылғы 28 ақпандағы № 47 қаулысы. Батыс Қазақстан облысының Әділет департаментінде 2017 жылғы 14 наурызда № 4714 болып тіркелді. Күші жойылды - Батыс Қазақстан облысы Теректі ауданы әкімдігінің 2018 жылғы 19 ақпандағы № 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ауданы әкімдігінің 19.02.2018 </w:t>
      </w:r>
      <w:r>
        <w:rPr>
          <w:rFonts w:ascii="Times New Roman"/>
          <w:b w:val="false"/>
          <w:i w:val="false"/>
          <w:color w:val="ff0000"/>
          <w:sz w:val="28"/>
        </w:rPr>
        <w:t>№ 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 жылғы 27 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 жылға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ауданы әкімі аппаратының басшысы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Теректі ауданы әкімдігінің 2016 жылғы 9 ақпандағы № 37 "2016 жылға мектепке дейінгі тәрбие мен оқытуға мемлекеттік білім беру тапсырысын, жан басына шаққандағы қаржыландыру және ата – ананың ақы төлеу мөлшерін бекіту туралы" (Нормативтік құқықтық актілерді мемлекеттік тіркеу тізілімінде № 4281 тіркелген, 2016 жылғы 25 наурызда "Сатып алу ақпарат"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А. Тукжановқа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 жылғы 28 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47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124"/>
        <w:gridCol w:w="3220"/>
        <w:gridCol w:w="974"/>
        <w:gridCol w:w="1615"/>
        <w:gridCol w:w="1729"/>
        <w:gridCol w:w="1162"/>
        <w:gridCol w:w="1731"/>
      </w:tblGrid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Р-с№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 ұйымдарының әкімшілік-аумақтық орналасуы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 сайын 1 тәрбиеленушіге мемлекеттік білім беру тапсырысы (теңге)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ұйымдарда қаржыландырудың жан басына шаққанда бір айдағы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ұйымдарда ата –ананың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(көп емес)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 (жергілікті бюджет)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мекемесінің"Ақ желкен" бөбекжай мемлекеттік коммуналдық қазыналық кәсіпорыны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"Ақбота" бөбекжай мемлекеттік коммуналдық қазыналық кәсіпорыны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"Балдырған" бөбекжай мемлекеттік коммуналдық қазыналық кәсіпорыны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ауылы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"Жұлдыз" бөбекжай мемлекеттік коммуналдық қазыналық кәсіпорыны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Долинное ауылы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"Назерке" бөбекжай мемлекеттік коммуналдық қазыналық кәсіпорыны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 ауылы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"Бөбек" бөбекжай мемлекеттік коммуналдық қазыналық кәсіпорыны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Сарыөмір ауылы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"Өркен" бөбекжай мемлекеттік коммуналдық қазыналық кәсіпорыны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"Айгөлек" бөбекжай мемлекеттік коммуналдық қазыналық кәсіпорыны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Покатиловка ауылы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"Қызғалдақ" бөбекжай мемлекеттік коммуналдық қазыналық кәсіпорыны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"Бүлдіршін" бөбекжай мемлекеттік коммуналдық қазыналық кәсіпорыны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 (Республикалық бюджет)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290-орындық "Бәйтерек" бөбекжай мемлекеттік коммуналдық қазыналық кәсіпорыны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