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ab4d" w14:textId="90fa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2017 жылғы 14 наурыздағы № 10-2 шешімі. Батыс Қазақстан облысының Әділет департаментінде 2017 жылғы 27 наурызда № 4744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Аудандық мәслихат аппаратының басшысы (В. Мустивко)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Утешев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 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Теректі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2017 жылғы 14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№10-2 шешіміне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Теректі аудандық мәслихатының</w:t>
      </w:r>
      <w:r>
        <w:br/>
      </w:r>
      <w:r>
        <w:rPr>
          <w:rFonts w:ascii="Times New Roman"/>
          <w:b/>
          <w:i w:val="false"/>
          <w:color w:val="000000"/>
        </w:rPr>
        <w:t>кейбір күші жойылды деп танылған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Теректі аудандық мәслихатының 2015 жылғы 25 желтоқсандағы "2016-2018 жылдарға арналған аудандық бюджет туралы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№32-2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№4221 тіркелген, 2016 жылғы 16 қаңтарда "Сатып Алу Ақпарат"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Теректі аудандық мәслихатының 2016 жылғы 19 ақпандағы "Теректі аудандық мәслихатының 2015 жылғы 25 желтоқсандағы №32-2 "2016-2018 жылдарға арналған аудандық бюджет туралы" шешіміне өзгерістер енгізу туралы" №34-3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№4289 тіркелген, 2016 жылғы 14 наурызда "Әділет"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Теректі аудандық мәслихатының 2016 жылғы 29 сәуірдегі "Теректі аудандық мәслихатының 2015 жылғы 25 желтоқсандағы №32-2 "2016-2018 жылдарға арналған аудандық бюджет туралы" шешіміне өзгерістер мен толықтырулар енгізу туралы" №3-1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№4414 тіркелген, 2016 жылғы 27 мамырда "Әділет"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Теректі аудандық мәслихатының 2016 жылғы 8 тамыздағы "Теректі аудандық мәслихатының 2015 жылғы 25 желтоқсандағы №32-2 "2016-2018 жылдарға арналған аудандық бюджет туралы" шешіміне өзгерістер мен толықтырулар енгізу туралы" №6-2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№4523 тіркелген, 2016 жылғы 26 тамызда "Теректі жаңалығы-Теректинская новь"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Теректі аудандық мәслихатының 2016 жылғы 28 қыркүйектегі "Теректі аудандық мәслихатының 2015 жылғы 25 желтоқсандағы №32-2 "2016-2018 жылдарға арналған аудандық бюджет туралы" шешіміне өзгерістер мен толықтыру енгізу туралы" №7-1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№4576 тіркелген, 2016 жылғы 19 қазанда Қазақстан Республикасы нормативтік құқықтық актілерінің эталондық бақылау банкінде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 Теректі аудандық мәслихатының 2016 жылғы 7 желтоқсандағы "Теректі аудандық мәслихатының 2015 жылғы 25 желтоқсандағы №32-2 "2016-2018 жылдарға арналған аудандық бюджет туралы" шешіміне өзгерістер мен толықтырулар енгізу туралы" №8-1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№4632 тіркелген, 2016 жылғы 30 желтоқсанда "Теректі жаңалығы-Теректинская новь"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 Теректі аудандық мәслихатының 2016 жылғы 29 сәуірдегі "Теректі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№3-4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№4417 тіркелген, 2016 жылғы 27 мамырда "Әділет"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