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6f4b" w14:textId="af7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2017 жылғы 16 мамырдағы № 154 қаулысы. Батыс Қазақстан облысының Әділет департаментінде 2017 жылғы 26 мамырда № 4806 болып тіркелді. Күші жойылды - Батыс Қазақстан облысы Теректі ауданы әкімдігінің 2018 жылғы 3 сәуірдегі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03.04.2018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аудан аумағында 2017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"Теректі ауданының ауыл шаруашылығы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Теректі ауданы әкімдігінің 2016 жылғы 5 сәуірдегі № 91 "2016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 4339 тіркелген, 2016 жылғы 29 сәуірдегі "Теректі жаңалығы – 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"Теректі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әкімінің орынбасары Л.Ж.Уалиевке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2017 жылдың 12 мамырынан бастап орын алған құқықтық қатынастарға тарайды және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16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 Теректы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өсiмдiк шаруашылығы өнiмiнiң түрлерi бойынша аудан аумағында 2017 жылға егiс жұмыстардың басталуы мен аяқталуының оңтайлы мерзiмдерi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529"/>
        <w:gridCol w:w="3621"/>
        <w:gridCol w:w="3622"/>
      </w:tblGrid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арпа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