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e84" w14:textId="0aba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2017 жылғы 9 маусымдағы № 12-4 шешімі. Батыс Қазақстан облысының Әділет департаментінде 2017 жылғы 10 шілдеде № 4856 болып тіркелді. Күші жойылды - Батыс Қазақстан облысы Теректі аудандық мәслихатының 2022 жылғы 1 қарашадағы № 28-1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01.11.2022 </w:t>
      </w:r>
      <w:r>
        <w:rPr>
          <w:rFonts w:ascii="Times New Roman"/>
          <w:b w:val="false"/>
          <w:i w:val="false"/>
          <w:color w:val="ff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9 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 жылғы 13 сәуірдегі № 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№3914 тіркелген, 2015 жылғы 26 мамырда "Әділет" ақпараттық-құқықтық жүйесінде жарияланған)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ауданы бойынша коммуналдық қалдықтардың түзілу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мәслихаттың 2017 жылғы 31 наурыздағы №11-5 "Теректі ауданы бойынша коммуналдық қалдықтардың түзілу және жинақталу нормаларын бекіту туралы" шешімі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(В.Мустивко)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9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№12-4 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Дүкендер, супермаркеттер, 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бекеттері,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