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958b" w14:textId="b389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Теректі ауданының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28 желтоқсандағы № 18-1 шешімі. Батыс Қазақстан облысының Әділет департаментінде 2018 жылғы 11 қаңтарда № 5035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№5007 тіркелген)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Теректі ауданының Ақжайық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38 143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6 123 мың теңге;</w:t>
      </w:r>
    </w:p>
    <w:bookmarkEnd w:id="3"/>
    <w:bookmarkStart w:name="z7" w:id="4"/>
    <w:p>
      <w:pPr>
        <w:spacing w:after="0"/>
        <w:ind w:left="0"/>
        <w:jc w:val="both"/>
      </w:pPr>
      <w:r>
        <w:rPr>
          <w:rFonts w:ascii="Times New Roman"/>
          <w:b w:val="false"/>
          <w:i w:val="false"/>
          <w:color w:val="000000"/>
          <w:sz w:val="28"/>
        </w:rPr>
        <w:t>
      салықтық емес түсімдер – 3 552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28 468 мың теңге;</w:t>
      </w:r>
    </w:p>
    <w:bookmarkEnd w:id="6"/>
    <w:bookmarkStart w:name="z10" w:id="7"/>
    <w:p>
      <w:pPr>
        <w:spacing w:after="0"/>
        <w:ind w:left="0"/>
        <w:jc w:val="both"/>
      </w:pPr>
      <w:r>
        <w:rPr>
          <w:rFonts w:ascii="Times New Roman"/>
          <w:b w:val="false"/>
          <w:i w:val="false"/>
          <w:color w:val="000000"/>
          <w:sz w:val="28"/>
        </w:rPr>
        <w:t>
      2) шығындар – 38 143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2018-2020 жылдарға арналған Теректі ауданының Ақсуат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32 209 мың теңге, оның ішінде:</w:t>
      </w:r>
    </w:p>
    <w:bookmarkEnd w:id="20"/>
    <w:bookmarkStart w:name="z24" w:id="21"/>
    <w:p>
      <w:pPr>
        <w:spacing w:after="0"/>
        <w:ind w:left="0"/>
        <w:jc w:val="both"/>
      </w:pPr>
      <w:r>
        <w:rPr>
          <w:rFonts w:ascii="Times New Roman"/>
          <w:b w:val="false"/>
          <w:i w:val="false"/>
          <w:color w:val="000000"/>
          <w:sz w:val="28"/>
        </w:rPr>
        <w:t>
      салықтық түсімдер – 9 466 мың теңге;</w:t>
      </w:r>
    </w:p>
    <w:bookmarkEnd w:id="21"/>
    <w:bookmarkStart w:name="z25" w:id="22"/>
    <w:p>
      <w:pPr>
        <w:spacing w:after="0"/>
        <w:ind w:left="0"/>
        <w:jc w:val="both"/>
      </w:pPr>
      <w:r>
        <w:rPr>
          <w:rFonts w:ascii="Times New Roman"/>
          <w:b w:val="false"/>
          <w:i w:val="false"/>
          <w:color w:val="000000"/>
          <w:sz w:val="28"/>
        </w:rPr>
        <w:t>
      салықтық емес түсімдер – 1 367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21 376 мың теңге;</w:t>
      </w:r>
    </w:p>
    <w:bookmarkEnd w:id="24"/>
    <w:bookmarkStart w:name="z28" w:id="25"/>
    <w:p>
      <w:pPr>
        <w:spacing w:after="0"/>
        <w:ind w:left="0"/>
        <w:jc w:val="both"/>
      </w:pPr>
      <w:r>
        <w:rPr>
          <w:rFonts w:ascii="Times New Roman"/>
          <w:b w:val="false"/>
          <w:i w:val="false"/>
          <w:color w:val="000000"/>
          <w:sz w:val="28"/>
        </w:rPr>
        <w:t>
      2) шығындар – 32 209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2018-2020 жылдарға арналған Теректі ауданының Подстепный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60 496 мың теңге, оның ішінде:</w:t>
      </w:r>
    </w:p>
    <w:bookmarkEnd w:id="38"/>
    <w:bookmarkStart w:name="z42" w:id="39"/>
    <w:p>
      <w:pPr>
        <w:spacing w:after="0"/>
        <w:ind w:left="0"/>
        <w:jc w:val="both"/>
      </w:pPr>
      <w:r>
        <w:rPr>
          <w:rFonts w:ascii="Times New Roman"/>
          <w:b w:val="false"/>
          <w:i w:val="false"/>
          <w:color w:val="000000"/>
          <w:sz w:val="28"/>
        </w:rPr>
        <w:t>
      салықтық түсімдер – 26 018 мың теңге;</w:t>
      </w:r>
    </w:p>
    <w:bookmarkEnd w:id="39"/>
    <w:bookmarkStart w:name="z43" w:id="40"/>
    <w:p>
      <w:pPr>
        <w:spacing w:after="0"/>
        <w:ind w:left="0"/>
        <w:jc w:val="both"/>
      </w:pPr>
      <w:r>
        <w:rPr>
          <w:rFonts w:ascii="Times New Roman"/>
          <w:b w:val="false"/>
          <w:i w:val="false"/>
          <w:color w:val="000000"/>
          <w:sz w:val="28"/>
        </w:rPr>
        <w:t>
      салықтық емес түсімдер – 4 257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30 221 мың теңге;</w:t>
      </w:r>
    </w:p>
    <w:bookmarkEnd w:id="42"/>
    <w:bookmarkStart w:name="z46" w:id="43"/>
    <w:p>
      <w:pPr>
        <w:spacing w:after="0"/>
        <w:ind w:left="0"/>
        <w:jc w:val="both"/>
      </w:pPr>
      <w:r>
        <w:rPr>
          <w:rFonts w:ascii="Times New Roman"/>
          <w:b w:val="false"/>
          <w:i w:val="false"/>
          <w:color w:val="000000"/>
          <w:sz w:val="28"/>
        </w:rPr>
        <w:t>
      2) шығындар – 60 496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2018-2020 жылдарға арналған Теректі ауданының Федоровка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85 654 мың теңге, оның ішінде:</w:t>
      </w:r>
    </w:p>
    <w:bookmarkEnd w:id="56"/>
    <w:bookmarkStart w:name="z60" w:id="57"/>
    <w:p>
      <w:pPr>
        <w:spacing w:after="0"/>
        <w:ind w:left="0"/>
        <w:jc w:val="both"/>
      </w:pPr>
      <w:r>
        <w:rPr>
          <w:rFonts w:ascii="Times New Roman"/>
          <w:b w:val="false"/>
          <w:i w:val="false"/>
          <w:color w:val="000000"/>
          <w:sz w:val="28"/>
        </w:rPr>
        <w:t>
      салықтық түсімдер – 18 925 мың теңге;</w:t>
      </w:r>
    </w:p>
    <w:bookmarkEnd w:id="57"/>
    <w:bookmarkStart w:name="z61" w:id="58"/>
    <w:p>
      <w:pPr>
        <w:spacing w:after="0"/>
        <w:ind w:left="0"/>
        <w:jc w:val="both"/>
      </w:pPr>
      <w:r>
        <w:rPr>
          <w:rFonts w:ascii="Times New Roman"/>
          <w:b w:val="false"/>
          <w:i w:val="false"/>
          <w:color w:val="000000"/>
          <w:sz w:val="28"/>
        </w:rPr>
        <w:t>
      салықтық емес түсімдер – 14 561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52 168 мың теңге;</w:t>
      </w:r>
    </w:p>
    <w:bookmarkEnd w:id="60"/>
    <w:bookmarkStart w:name="z64" w:id="61"/>
    <w:p>
      <w:pPr>
        <w:spacing w:after="0"/>
        <w:ind w:left="0"/>
        <w:jc w:val="both"/>
      </w:pPr>
      <w:r>
        <w:rPr>
          <w:rFonts w:ascii="Times New Roman"/>
          <w:b w:val="false"/>
          <w:i w:val="false"/>
          <w:color w:val="000000"/>
          <w:sz w:val="28"/>
        </w:rPr>
        <w:t>
      2) шығындар – 85 654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2018-2020 жылдарға арналған Теректі ауданының Шаған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36 282 мың теңге, оның ішінде:</w:t>
      </w:r>
    </w:p>
    <w:bookmarkEnd w:id="74"/>
    <w:bookmarkStart w:name="z78" w:id="75"/>
    <w:p>
      <w:pPr>
        <w:spacing w:after="0"/>
        <w:ind w:left="0"/>
        <w:jc w:val="both"/>
      </w:pPr>
      <w:r>
        <w:rPr>
          <w:rFonts w:ascii="Times New Roman"/>
          <w:b w:val="false"/>
          <w:i w:val="false"/>
          <w:color w:val="000000"/>
          <w:sz w:val="28"/>
        </w:rPr>
        <w:t>
      салықтық түсімдер – 6 560 мың теңге;</w:t>
      </w:r>
    </w:p>
    <w:bookmarkEnd w:id="75"/>
    <w:bookmarkStart w:name="z79" w:id="76"/>
    <w:p>
      <w:pPr>
        <w:spacing w:after="0"/>
        <w:ind w:left="0"/>
        <w:jc w:val="both"/>
      </w:pPr>
      <w:r>
        <w:rPr>
          <w:rFonts w:ascii="Times New Roman"/>
          <w:b w:val="false"/>
          <w:i w:val="false"/>
          <w:color w:val="000000"/>
          <w:sz w:val="28"/>
        </w:rPr>
        <w:t>
      салықтық емес түсімдер –1 044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28 678 мың теңге;</w:t>
      </w:r>
    </w:p>
    <w:bookmarkEnd w:id="78"/>
    <w:bookmarkStart w:name="z82" w:id="79"/>
    <w:p>
      <w:pPr>
        <w:spacing w:after="0"/>
        <w:ind w:left="0"/>
        <w:jc w:val="both"/>
      </w:pPr>
      <w:r>
        <w:rPr>
          <w:rFonts w:ascii="Times New Roman"/>
          <w:b w:val="false"/>
          <w:i w:val="false"/>
          <w:color w:val="000000"/>
          <w:sz w:val="28"/>
        </w:rPr>
        <w:t>
      2) шығындар – 36 282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2018-2020 жылдарға арналған Теректі ауданының Шағатай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арналған бюджет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27 718 мың теңге, оның ішінде:</w:t>
      </w:r>
    </w:p>
    <w:bookmarkEnd w:id="92"/>
    <w:bookmarkStart w:name="z96" w:id="93"/>
    <w:p>
      <w:pPr>
        <w:spacing w:after="0"/>
        <w:ind w:left="0"/>
        <w:jc w:val="both"/>
      </w:pPr>
      <w:r>
        <w:rPr>
          <w:rFonts w:ascii="Times New Roman"/>
          <w:b w:val="false"/>
          <w:i w:val="false"/>
          <w:color w:val="000000"/>
          <w:sz w:val="28"/>
        </w:rPr>
        <w:t>
      салықтық түсімдер – 2 064 мың теңге;</w:t>
      </w:r>
    </w:p>
    <w:bookmarkEnd w:id="93"/>
    <w:bookmarkStart w:name="z97" w:id="94"/>
    <w:p>
      <w:pPr>
        <w:spacing w:after="0"/>
        <w:ind w:left="0"/>
        <w:jc w:val="both"/>
      </w:pPr>
      <w:r>
        <w:rPr>
          <w:rFonts w:ascii="Times New Roman"/>
          <w:b w:val="false"/>
          <w:i w:val="false"/>
          <w:color w:val="000000"/>
          <w:sz w:val="28"/>
        </w:rPr>
        <w:t>
      салықтық емес түсімдер – 591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25 063 мың теңге;</w:t>
      </w:r>
    </w:p>
    <w:bookmarkEnd w:id="96"/>
    <w:bookmarkStart w:name="z100" w:id="97"/>
    <w:p>
      <w:pPr>
        <w:spacing w:after="0"/>
        <w:ind w:left="0"/>
        <w:jc w:val="both"/>
      </w:pPr>
      <w:r>
        <w:rPr>
          <w:rFonts w:ascii="Times New Roman"/>
          <w:b w:val="false"/>
          <w:i w:val="false"/>
          <w:color w:val="000000"/>
          <w:sz w:val="28"/>
        </w:rPr>
        <w:t>
      2) шығындар – 27 718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№5007 тіркелген) сәйкес қалыптасады.</w:t>
      </w:r>
    </w:p>
    <w:bookmarkEnd w:id="109"/>
    <w:bookmarkStart w:name="z113" w:id="110"/>
    <w:p>
      <w:pPr>
        <w:spacing w:after="0"/>
        <w:ind w:left="0"/>
        <w:jc w:val="both"/>
      </w:pPr>
      <w:r>
        <w:rPr>
          <w:rFonts w:ascii="Times New Roman"/>
          <w:b w:val="false"/>
          <w:i w:val="false"/>
          <w:color w:val="000000"/>
          <w:sz w:val="28"/>
        </w:rPr>
        <w:t>
      8. 2018 жылға арналған ауылдық округтердің бюджеттерінде аудандық бюджеттен берілетін субвенциялар көлемінің жалпы сомасы 138 900 мың теңге түсімдері қарастырылғаны ескерілсін, оның ішінде:</w:t>
      </w:r>
    </w:p>
    <w:bookmarkEnd w:id="110"/>
    <w:bookmarkStart w:name="z114" w:id="111"/>
    <w:p>
      <w:pPr>
        <w:spacing w:after="0"/>
        <w:ind w:left="0"/>
        <w:jc w:val="both"/>
      </w:pPr>
      <w:r>
        <w:rPr>
          <w:rFonts w:ascii="Times New Roman"/>
          <w:b w:val="false"/>
          <w:i w:val="false"/>
          <w:color w:val="000000"/>
          <w:sz w:val="28"/>
        </w:rPr>
        <w:t>
      Ақжайық ауылдық округі – 28 468 мың теңге;</w:t>
      </w:r>
    </w:p>
    <w:bookmarkEnd w:id="111"/>
    <w:bookmarkStart w:name="z115" w:id="112"/>
    <w:p>
      <w:pPr>
        <w:spacing w:after="0"/>
        <w:ind w:left="0"/>
        <w:jc w:val="both"/>
      </w:pPr>
      <w:r>
        <w:rPr>
          <w:rFonts w:ascii="Times New Roman"/>
          <w:b w:val="false"/>
          <w:i w:val="false"/>
          <w:color w:val="000000"/>
          <w:sz w:val="28"/>
        </w:rPr>
        <w:t>
      Ақсуат ауылдық округі – 21 376 мың теңге;</w:t>
      </w:r>
    </w:p>
    <w:bookmarkEnd w:id="112"/>
    <w:bookmarkStart w:name="z116" w:id="113"/>
    <w:p>
      <w:pPr>
        <w:spacing w:after="0"/>
        <w:ind w:left="0"/>
        <w:jc w:val="both"/>
      </w:pPr>
      <w:r>
        <w:rPr>
          <w:rFonts w:ascii="Times New Roman"/>
          <w:b w:val="false"/>
          <w:i w:val="false"/>
          <w:color w:val="000000"/>
          <w:sz w:val="28"/>
        </w:rPr>
        <w:t>
      Подстепный ауылдық округі – 17 367 мың теңге;</w:t>
      </w:r>
    </w:p>
    <w:bookmarkEnd w:id="113"/>
    <w:bookmarkStart w:name="z117" w:id="114"/>
    <w:p>
      <w:pPr>
        <w:spacing w:after="0"/>
        <w:ind w:left="0"/>
        <w:jc w:val="both"/>
      </w:pPr>
      <w:r>
        <w:rPr>
          <w:rFonts w:ascii="Times New Roman"/>
          <w:b w:val="false"/>
          <w:i w:val="false"/>
          <w:color w:val="000000"/>
          <w:sz w:val="28"/>
        </w:rPr>
        <w:t>
      Федоров ауылдық округі – 24 255 мың теңге;</w:t>
      </w:r>
    </w:p>
    <w:bookmarkEnd w:id="114"/>
    <w:bookmarkStart w:name="z118" w:id="115"/>
    <w:p>
      <w:pPr>
        <w:spacing w:after="0"/>
        <w:ind w:left="0"/>
        <w:jc w:val="both"/>
      </w:pPr>
      <w:r>
        <w:rPr>
          <w:rFonts w:ascii="Times New Roman"/>
          <w:b w:val="false"/>
          <w:i w:val="false"/>
          <w:color w:val="000000"/>
          <w:sz w:val="28"/>
        </w:rPr>
        <w:t>
      Шаған ауылдық округі – 26 604 мың теңге;</w:t>
      </w:r>
    </w:p>
    <w:bookmarkEnd w:id="115"/>
    <w:bookmarkStart w:name="z119" w:id="116"/>
    <w:p>
      <w:pPr>
        <w:spacing w:after="0"/>
        <w:ind w:left="0"/>
        <w:jc w:val="both"/>
      </w:pPr>
      <w:r>
        <w:rPr>
          <w:rFonts w:ascii="Times New Roman"/>
          <w:b w:val="false"/>
          <w:i w:val="false"/>
          <w:color w:val="000000"/>
          <w:sz w:val="28"/>
        </w:rPr>
        <w:t>
      Шағатай ауылдық округі – 20 830 мың теңге.</w:t>
      </w:r>
    </w:p>
    <w:bookmarkEnd w:id="116"/>
    <w:p>
      <w:pPr>
        <w:spacing w:after="0"/>
        <w:ind w:left="0"/>
        <w:jc w:val="both"/>
      </w:pPr>
      <w:r>
        <w:rPr>
          <w:rFonts w:ascii="Times New Roman"/>
          <w:b w:val="false"/>
          <w:i w:val="false"/>
          <w:color w:val="000000"/>
          <w:sz w:val="28"/>
        </w:rPr>
        <w:t>
      8-1. 2018 жылға арналған ауылдық округтің бюджеттерінде жоғары тұрған бюджеттерден бөлінетін нысаналы трансферттердің жалпы сомасы 47 074 мың теңге көлемінде қарастырылғаны ескерілсін:</w:t>
      </w:r>
    </w:p>
    <w:p>
      <w:pPr>
        <w:spacing w:after="0"/>
        <w:ind w:left="0"/>
        <w:jc w:val="both"/>
      </w:pPr>
      <w:r>
        <w:rPr>
          <w:rFonts w:ascii="Times New Roman"/>
          <w:b w:val="false"/>
          <w:i w:val="false"/>
          <w:color w:val="000000"/>
          <w:sz w:val="28"/>
        </w:rPr>
        <w:t>
      Подстепный ауылдық округі – 12 854 мың теңге;</w:t>
      </w:r>
    </w:p>
    <w:p>
      <w:pPr>
        <w:spacing w:after="0"/>
        <w:ind w:left="0"/>
        <w:jc w:val="both"/>
      </w:pPr>
      <w:r>
        <w:rPr>
          <w:rFonts w:ascii="Times New Roman"/>
          <w:b w:val="false"/>
          <w:i w:val="false"/>
          <w:color w:val="000000"/>
          <w:sz w:val="28"/>
        </w:rPr>
        <w:t>
      Федоровка ауылдық округі – 27 913 мың теңге;</w:t>
      </w:r>
    </w:p>
    <w:p>
      <w:pPr>
        <w:spacing w:after="0"/>
        <w:ind w:left="0"/>
        <w:jc w:val="both"/>
      </w:pPr>
      <w:r>
        <w:rPr>
          <w:rFonts w:ascii="Times New Roman"/>
          <w:b w:val="false"/>
          <w:i w:val="false"/>
          <w:color w:val="000000"/>
          <w:sz w:val="28"/>
        </w:rPr>
        <w:t>
      Шаған ауылдық округі – 2 074 мың теңге;</w:t>
      </w:r>
    </w:p>
    <w:p>
      <w:pPr>
        <w:spacing w:after="0"/>
        <w:ind w:left="0"/>
        <w:jc w:val="both"/>
      </w:pPr>
      <w:r>
        <w:rPr>
          <w:rFonts w:ascii="Times New Roman"/>
          <w:b w:val="false"/>
          <w:i w:val="false"/>
          <w:color w:val="000000"/>
          <w:sz w:val="28"/>
        </w:rPr>
        <w:t>
      Шағатай ауылдық округі – 4 233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Батыс Қазақстан облысы Теректі аудандық мәслихатының 24.04.2018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 жаңа редакцияда - Батыс Қазақстан облысы Теректі аудандық мәслихатының 03.12.2018 </w:t>
      </w:r>
      <w:r>
        <w:rPr>
          <w:rFonts w:ascii="Times New Roman"/>
          <w:b w:val="false"/>
          <w:i w:val="false"/>
          <w:color w:val="000000"/>
          <w:sz w:val="28"/>
        </w:rPr>
        <w:t>№ 28-2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xml:space="preserve">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кодексімен</w:t>
      </w:r>
      <w:r>
        <w:rPr>
          <w:rFonts w:ascii="Times New Roman"/>
          <w:b w:val="false"/>
          <w:i w:val="false"/>
          <w:color w:val="000000"/>
          <w:sz w:val="28"/>
        </w:rPr>
        <w:t xml:space="preserve"> анықтаған тәртіпте пайдаланылады.</w:t>
      </w:r>
    </w:p>
    <w:bookmarkEnd w:id="117"/>
    <w:bookmarkStart w:name="z121" w:id="118"/>
    <w:p>
      <w:pPr>
        <w:spacing w:after="0"/>
        <w:ind w:left="0"/>
        <w:jc w:val="both"/>
      </w:pPr>
      <w:r>
        <w:rPr>
          <w:rFonts w:ascii="Times New Roman"/>
          <w:b w:val="false"/>
          <w:i w:val="false"/>
          <w:color w:val="000000"/>
          <w:sz w:val="28"/>
        </w:rPr>
        <w:t>
      10. 2018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проценті жоғары лауазымдық айлықақы мен тарифтік ставкалар белгіленсін.</w:t>
      </w:r>
    </w:p>
    <w:bookmarkEnd w:id="118"/>
    <w:bookmarkStart w:name="z122" w:id="119"/>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119"/>
    <w:bookmarkStart w:name="z123" w:id="120"/>
    <w:p>
      <w:pPr>
        <w:spacing w:after="0"/>
        <w:ind w:left="0"/>
        <w:jc w:val="both"/>
      </w:pPr>
      <w:r>
        <w:rPr>
          <w:rFonts w:ascii="Times New Roman"/>
          <w:b w:val="false"/>
          <w:i w:val="false"/>
          <w:color w:val="000000"/>
          <w:sz w:val="28"/>
        </w:rPr>
        <w:t>
      12. Теректі аудандық мәслихаты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20"/>
    <w:bookmarkStart w:name="z124" w:id="121"/>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12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 қосымша</w:t>
            </w:r>
          </w:p>
        </w:tc>
      </w:tr>
    </w:tbl>
    <w:bookmarkStart w:name="z128" w:id="122"/>
    <w:p>
      <w:pPr>
        <w:spacing w:after="0"/>
        <w:ind w:left="0"/>
        <w:jc w:val="left"/>
      </w:pPr>
      <w:r>
        <w:rPr>
          <w:rFonts w:ascii="Times New Roman"/>
          <w:b/>
          <w:i w:val="false"/>
          <w:color w:val="000000"/>
        </w:rPr>
        <w:t xml:space="preserve"> 2018 жылға арналған Ақжайық ауылдық округінің бюджеті</w:t>
      </w:r>
    </w:p>
    <w:bookmarkEnd w:id="12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29" w:id="123"/>
    <w:p>
      <w:pPr>
        <w:spacing w:after="0"/>
        <w:ind w:left="0"/>
        <w:jc w:val="both"/>
      </w:pPr>
      <w:r>
        <w:rPr>
          <w:rFonts w:ascii="Times New Roman"/>
          <w:b w:val="false"/>
          <w:i w:val="false"/>
          <w:color w:val="000000"/>
          <w:sz w:val="28"/>
        </w:rPr>
        <w:t>
      мың теңге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2 қосымша</w:t>
            </w:r>
          </w:p>
        </w:tc>
      </w:tr>
    </w:tbl>
    <w:bookmarkStart w:name="z131" w:id="124"/>
    <w:p>
      <w:pPr>
        <w:spacing w:after="0"/>
        <w:ind w:left="0"/>
        <w:jc w:val="left"/>
      </w:pPr>
      <w:r>
        <w:rPr>
          <w:rFonts w:ascii="Times New Roman"/>
          <w:b/>
          <w:i w:val="false"/>
          <w:color w:val="000000"/>
        </w:rPr>
        <w:t xml:space="preserve"> 2019 жылға арналған Ақжайық ауылдық округінің бюджеті</w:t>
      </w:r>
    </w:p>
    <w:bookmarkEnd w:id="124"/>
    <w:bookmarkStart w:name="z132" w:id="125"/>
    <w:p>
      <w:pPr>
        <w:spacing w:after="0"/>
        <w:ind w:left="0"/>
        <w:jc w:val="both"/>
      </w:pPr>
      <w:r>
        <w:rPr>
          <w:rFonts w:ascii="Times New Roman"/>
          <w:b w:val="false"/>
          <w:i w:val="false"/>
          <w:color w:val="000000"/>
          <w:sz w:val="28"/>
        </w:rPr>
        <w:t>
      мың теңге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3 қосымша</w:t>
            </w:r>
          </w:p>
        </w:tc>
      </w:tr>
    </w:tbl>
    <w:bookmarkStart w:name="z134" w:id="126"/>
    <w:p>
      <w:pPr>
        <w:spacing w:after="0"/>
        <w:ind w:left="0"/>
        <w:jc w:val="left"/>
      </w:pPr>
      <w:r>
        <w:rPr>
          <w:rFonts w:ascii="Times New Roman"/>
          <w:b/>
          <w:i w:val="false"/>
          <w:color w:val="000000"/>
        </w:rPr>
        <w:t xml:space="preserve"> 2020 жылға арналған Ақжайық ауылдық округінің бюджеті</w:t>
      </w:r>
    </w:p>
    <w:bookmarkEnd w:id="126"/>
    <w:bookmarkStart w:name="z135" w:id="127"/>
    <w:p>
      <w:pPr>
        <w:spacing w:after="0"/>
        <w:ind w:left="0"/>
        <w:jc w:val="both"/>
      </w:pPr>
      <w:r>
        <w:rPr>
          <w:rFonts w:ascii="Times New Roman"/>
          <w:b w:val="false"/>
          <w:i w:val="false"/>
          <w:color w:val="000000"/>
          <w:sz w:val="28"/>
        </w:rPr>
        <w:t>
      мың теңге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4 қосымша</w:t>
            </w:r>
          </w:p>
        </w:tc>
      </w:tr>
    </w:tbl>
    <w:bookmarkStart w:name="z137" w:id="128"/>
    <w:p>
      <w:pPr>
        <w:spacing w:after="0"/>
        <w:ind w:left="0"/>
        <w:jc w:val="left"/>
      </w:pPr>
      <w:r>
        <w:rPr>
          <w:rFonts w:ascii="Times New Roman"/>
          <w:b/>
          <w:i w:val="false"/>
          <w:color w:val="000000"/>
        </w:rPr>
        <w:t xml:space="preserve"> 2018 жылға арналған Ақсуат ауылдық округінің бюджеті</w:t>
      </w:r>
    </w:p>
    <w:bookmarkEnd w:id="128"/>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38" w:id="129"/>
    <w:p>
      <w:pPr>
        <w:spacing w:after="0"/>
        <w:ind w:left="0"/>
        <w:jc w:val="both"/>
      </w:pPr>
      <w:r>
        <w:rPr>
          <w:rFonts w:ascii="Times New Roman"/>
          <w:b w:val="false"/>
          <w:i w:val="false"/>
          <w:color w:val="000000"/>
          <w:sz w:val="28"/>
        </w:rPr>
        <w:t>
      мың теңге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5 қосымша</w:t>
            </w:r>
          </w:p>
        </w:tc>
      </w:tr>
    </w:tbl>
    <w:bookmarkStart w:name="z140" w:id="130"/>
    <w:p>
      <w:pPr>
        <w:spacing w:after="0"/>
        <w:ind w:left="0"/>
        <w:jc w:val="left"/>
      </w:pPr>
      <w:r>
        <w:rPr>
          <w:rFonts w:ascii="Times New Roman"/>
          <w:b/>
          <w:i w:val="false"/>
          <w:color w:val="000000"/>
        </w:rPr>
        <w:t xml:space="preserve"> 2019 жылға арналған Ақсуат ауылдық округінің бюджеті</w:t>
      </w:r>
    </w:p>
    <w:bookmarkEnd w:id="130"/>
    <w:bookmarkStart w:name="z141" w:id="131"/>
    <w:p>
      <w:pPr>
        <w:spacing w:after="0"/>
        <w:ind w:left="0"/>
        <w:jc w:val="both"/>
      </w:pPr>
      <w:r>
        <w:rPr>
          <w:rFonts w:ascii="Times New Roman"/>
          <w:b w:val="false"/>
          <w:i w:val="false"/>
          <w:color w:val="000000"/>
          <w:sz w:val="28"/>
        </w:rPr>
        <w:t>
      мың теңге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6 қосымша</w:t>
            </w:r>
          </w:p>
        </w:tc>
      </w:tr>
    </w:tbl>
    <w:bookmarkStart w:name="z143" w:id="132"/>
    <w:p>
      <w:pPr>
        <w:spacing w:after="0"/>
        <w:ind w:left="0"/>
        <w:jc w:val="left"/>
      </w:pPr>
      <w:r>
        <w:rPr>
          <w:rFonts w:ascii="Times New Roman"/>
          <w:b/>
          <w:i w:val="false"/>
          <w:color w:val="000000"/>
        </w:rPr>
        <w:t xml:space="preserve"> 2020 жылға арналған Ақсуат ауылдық округінің бюджеті</w:t>
      </w:r>
    </w:p>
    <w:bookmarkEnd w:id="132"/>
    <w:bookmarkStart w:name="z144" w:id="133"/>
    <w:p>
      <w:pPr>
        <w:spacing w:after="0"/>
        <w:ind w:left="0"/>
        <w:jc w:val="both"/>
      </w:pPr>
      <w:r>
        <w:rPr>
          <w:rFonts w:ascii="Times New Roman"/>
          <w:b w:val="false"/>
          <w:i w:val="false"/>
          <w:color w:val="000000"/>
          <w:sz w:val="28"/>
        </w:rPr>
        <w:t>
      мың теңге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7 қосымша</w:t>
            </w:r>
          </w:p>
        </w:tc>
      </w:tr>
    </w:tbl>
    <w:bookmarkStart w:name="z146" w:id="134"/>
    <w:p>
      <w:pPr>
        <w:spacing w:after="0"/>
        <w:ind w:left="0"/>
        <w:jc w:val="left"/>
      </w:pPr>
      <w:r>
        <w:rPr>
          <w:rFonts w:ascii="Times New Roman"/>
          <w:b/>
          <w:i w:val="false"/>
          <w:color w:val="000000"/>
        </w:rPr>
        <w:t xml:space="preserve"> 2018 жылға арналған Подстепный ауылдық округінің бюджеті</w:t>
      </w:r>
    </w:p>
    <w:bookmarkEnd w:id="134"/>
    <w:p>
      <w:pPr>
        <w:spacing w:after="0"/>
        <w:ind w:left="0"/>
        <w:jc w:val="both"/>
      </w:pPr>
      <w:r>
        <w:rPr>
          <w:rFonts w:ascii="Times New Roman"/>
          <w:b w:val="false"/>
          <w:i w:val="false"/>
          <w:color w:val="ff0000"/>
          <w:sz w:val="28"/>
        </w:rPr>
        <w:t xml:space="preserve">
      Ескерту. 7-қосымша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47" w:id="135"/>
    <w:p>
      <w:pPr>
        <w:spacing w:after="0"/>
        <w:ind w:left="0"/>
        <w:jc w:val="both"/>
      </w:pPr>
      <w:r>
        <w:rPr>
          <w:rFonts w:ascii="Times New Roman"/>
          <w:b w:val="false"/>
          <w:i w:val="false"/>
          <w:color w:val="000000"/>
          <w:sz w:val="28"/>
        </w:rPr>
        <w:t>
      мың теңге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8 қосымша</w:t>
            </w:r>
          </w:p>
        </w:tc>
      </w:tr>
    </w:tbl>
    <w:bookmarkStart w:name="z149" w:id="136"/>
    <w:p>
      <w:pPr>
        <w:spacing w:after="0"/>
        <w:ind w:left="0"/>
        <w:jc w:val="left"/>
      </w:pPr>
      <w:r>
        <w:rPr>
          <w:rFonts w:ascii="Times New Roman"/>
          <w:b/>
          <w:i w:val="false"/>
          <w:color w:val="000000"/>
        </w:rPr>
        <w:t xml:space="preserve"> 2019 жылға арналған Подстепный ауылдық округінің бюджеті</w:t>
      </w:r>
    </w:p>
    <w:bookmarkEnd w:id="136"/>
    <w:bookmarkStart w:name="z150" w:id="137"/>
    <w:p>
      <w:pPr>
        <w:spacing w:after="0"/>
        <w:ind w:left="0"/>
        <w:jc w:val="both"/>
      </w:pPr>
      <w:r>
        <w:rPr>
          <w:rFonts w:ascii="Times New Roman"/>
          <w:b w:val="false"/>
          <w:i w:val="false"/>
          <w:color w:val="000000"/>
          <w:sz w:val="28"/>
        </w:rPr>
        <w:t>
      мың теңге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9 қосымша</w:t>
            </w:r>
          </w:p>
        </w:tc>
      </w:tr>
    </w:tbl>
    <w:bookmarkStart w:name="z152" w:id="138"/>
    <w:p>
      <w:pPr>
        <w:spacing w:after="0"/>
        <w:ind w:left="0"/>
        <w:jc w:val="left"/>
      </w:pPr>
      <w:r>
        <w:rPr>
          <w:rFonts w:ascii="Times New Roman"/>
          <w:b/>
          <w:i w:val="false"/>
          <w:color w:val="000000"/>
        </w:rPr>
        <w:t xml:space="preserve"> 2020 жылға арналған Подстепный ауылдық округінің бюджеті</w:t>
      </w:r>
    </w:p>
    <w:bookmarkEnd w:id="138"/>
    <w:bookmarkStart w:name="z153" w:id="139"/>
    <w:p>
      <w:pPr>
        <w:spacing w:after="0"/>
        <w:ind w:left="0"/>
        <w:jc w:val="both"/>
      </w:pPr>
      <w:r>
        <w:rPr>
          <w:rFonts w:ascii="Times New Roman"/>
          <w:b w:val="false"/>
          <w:i w:val="false"/>
          <w:color w:val="000000"/>
          <w:sz w:val="28"/>
        </w:rPr>
        <w:t>
      мың теңге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10 қосымша</w:t>
            </w:r>
          </w:p>
        </w:tc>
      </w:tr>
    </w:tbl>
    <w:bookmarkStart w:name="z156" w:id="140"/>
    <w:p>
      <w:pPr>
        <w:spacing w:after="0"/>
        <w:ind w:left="0"/>
        <w:jc w:val="left"/>
      </w:pPr>
      <w:r>
        <w:rPr>
          <w:rFonts w:ascii="Times New Roman"/>
          <w:b/>
          <w:i w:val="false"/>
          <w:color w:val="000000"/>
        </w:rPr>
        <w:t xml:space="preserve"> 2018 жылға арналған Федоров ауылдық округінің бюджеті</w:t>
      </w:r>
    </w:p>
    <w:bookmarkEnd w:id="140"/>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57" w:id="141"/>
    <w:p>
      <w:pPr>
        <w:spacing w:after="0"/>
        <w:ind w:left="0"/>
        <w:jc w:val="both"/>
      </w:pPr>
      <w:r>
        <w:rPr>
          <w:rFonts w:ascii="Times New Roman"/>
          <w:b w:val="false"/>
          <w:i w:val="false"/>
          <w:color w:val="000000"/>
          <w:sz w:val="28"/>
        </w:rPr>
        <w:t>
      мың теңге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11 қосымша</w:t>
            </w:r>
          </w:p>
        </w:tc>
      </w:tr>
    </w:tbl>
    <w:bookmarkStart w:name="z159" w:id="142"/>
    <w:p>
      <w:pPr>
        <w:spacing w:after="0"/>
        <w:ind w:left="0"/>
        <w:jc w:val="left"/>
      </w:pPr>
      <w:r>
        <w:rPr>
          <w:rFonts w:ascii="Times New Roman"/>
          <w:b/>
          <w:i w:val="false"/>
          <w:color w:val="000000"/>
        </w:rPr>
        <w:t xml:space="preserve"> 2019 жылға арналған Федоров ауылдық округінің бюджеті</w:t>
      </w:r>
    </w:p>
    <w:bookmarkEnd w:id="142"/>
    <w:bookmarkStart w:name="z160" w:id="143"/>
    <w:p>
      <w:pPr>
        <w:spacing w:after="0"/>
        <w:ind w:left="0"/>
        <w:jc w:val="both"/>
      </w:pPr>
      <w:r>
        <w:rPr>
          <w:rFonts w:ascii="Times New Roman"/>
          <w:b w:val="false"/>
          <w:i w:val="false"/>
          <w:color w:val="000000"/>
          <w:sz w:val="28"/>
        </w:rPr>
        <w:t>
      мың теңге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12 қосымша</w:t>
            </w:r>
          </w:p>
        </w:tc>
      </w:tr>
    </w:tbl>
    <w:bookmarkStart w:name="z162" w:id="144"/>
    <w:p>
      <w:pPr>
        <w:spacing w:after="0"/>
        <w:ind w:left="0"/>
        <w:jc w:val="left"/>
      </w:pPr>
      <w:r>
        <w:rPr>
          <w:rFonts w:ascii="Times New Roman"/>
          <w:b/>
          <w:i w:val="false"/>
          <w:color w:val="000000"/>
        </w:rPr>
        <w:t xml:space="preserve"> 2020 жылға арналған Федоров ауылдық округінің бюджеті</w:t>
      </w:r>
    </w:p>
    <w:bookmarkEnd w:id="144"/>
    <w:bookmarkStart w:name="z163" w:id="145"/>
    <w:p>
      <w:pPr>
        <w:spacing w:after="0"/>
        <w:ind w:left="0"/>
        <w:jc w:val="both"/>
      </w:pPr>
      <w:r>
        <w:rPr>
          <w:rFonts w:ascii="Times New Roman"/>
          <w:b w:val="false"/>
          <w:i w:val="false"/>
          <w:color w:val="000000"/>
          <w:sz w:val="28"/>
        </w:rPr>
        <w:t>
      мың теңге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13 қосымша</w:t>
            </w:r>
          </w:p>
        </w:tc>
      </w:tr>
    </w:tbl>
    <w:bookmarkStart w:name="z165" w:id="146"/>
    <w:p>
      <w:pPr>
        <w:spacing w:after="0"/>
        <w:ind w:left="0"/>
        <w:jc w:val="left"/>
      </w:pPr>
      <w:r>
        <w:rPr>
          <w:rFonts w:ascii="Times New Roman"/>
          <w:b/>
          <w:i w:val="false"/>
          <w:color w:val="000000"/>
        </w:rPr>
        <w:t xml:space="preserve"> 2018 жылға арналған Шаған ауылдық округінің бюджеті</w:t>
      </w:r>
    </w:p>
    <w:bookmarkEnd w:id="146"/>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66" w:id="147"/>
    <w:p>
      <w:pPr>
        <w:spacing w:after="0"/>
        <w:ind w:left="0"/>
        <w:jc w:val="both"/>
      </w:pPr>
      <w:r>
        <w:rPr>
          <w:rFonts w:ascii="Times New Roman"/>
          <w:b w:val="false"/>
          <w:i w:val="false"/>
          <w:color w:val="000000"/>
          <w:sz w:val="28"/>
        </w:rPr>
        <w:t>
      мың теңге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14 қосымша</w:t>
            </w:r>
          </w:p>
        </w:tc>
      </w:tr>
    </w:tbl>
    <w:bookmarkStart w:name="z168" w:id="148"/>
    <w:p>
      <w:pPr>
        <w:spacing w:after="0"/>
        <w:ind w:left="0"/>
        <w:jc w:val="left"/>
      </w:pPr>
      <w:r>
        <w:rPr>
          <w:rFonts w:ascii="Times New Roman"/>
          <w:b/>
          <w:i w:val="false"/>
          <w:color w:val="000000"/>
        </w:rPr>
        <w:t xml:space="preserve"> 2019 жылға арналған Шаған ауылдық округінің бюджеті</w:t>
      </w:r>
    </w:p>
    <w:bookmarkEnd w:id="148"/>
    <w:bookmarkStart w:name="z169" w:id="149"/>
    <w:p>
      <w:pPr>
        <w:spacing w:after="0"/>
        <w:ind w:left="0"/>
        <w:jc w:val="both"/>
      </w:pPr>
      <w:r>
        <w:rPr>
          <w:rFonts w:ascii="Times New Roman"/>
          <w:b w:val="false"/>
          <w:i w:val="false"/>
          <w:color w:val="000000"/>
          <w:sz w:val="28"/>
        </w:rPr>
        <w:t>
      мың теңге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15 қосымша</w:t>
            </w:r>
          </w:p>
        </w:tc>
      </w:tr>
    </w:tbl>
    <w:bookmarkStart w:name="z171" w:id="150"/>
    <w:p>
      <w:pPr>
        <w:spacing w:after="0"/>
        <w:ind w:left="0"/>
        <w:jc w:val="left"/>
      </w:pPr>
      <w:r>
        <w:rPr>
          <w:rFonts w:ascii="Times New Roman"/>
          <w:b/>
          <w:i w:val="false"/>
          <w:color w:val="000000"/>
        </w:rPr>
        <w:t xml:space="preserve"> 2020 жылға арналған Шаған ауылдық округінің бюджеті</w:t>
      </w:r>
    </w:p>
    <w:bookmarkEnd w:id="150"/>
    <w:bookmarkStart w:name="z172" w:id="151"/>
    <w:p>
      <w:pPr>
        <w:spacing w:after="0"/>
        <w:ind w:left="0"/>
        <w:jc w:val="both"/>
      </w:pPr>
      <w:r>
        <w:rPr>
          <w:rFonts w:ascii="Times New Roman"/>
          <w:b w:val="false"/>
          <w:i w:val="false"/>
          <w:color w:val="000000"/>
          <w:sz w:val="28"/>
        </w:rPr>
        <w:t>
      мың теңге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16 қосымша</w:t>
            </w:r>
          </w:p>
        </w:tc>
      </w:tr>
    </w:tbl>
    <w:bookmarkStart w:name="z174" w:id="152"/>
    <w:p>
      <w:pPr>
        <w:spacing w:after="0"/>
        <w:ind w:left="0"/>
        <w:jc w:val="left"/>
      </w:pPr>
      <w:r>
        <w:rPr>
          <w:rFonts w:ascii="Times New Roman"/>
          <w:b/>
          <w:i w:val="false"/>
          <w:color w:val="000000"/>
        </w:rPr>
        <w:t xml:space="preserve"> 2018 жылға арналған Шағатай ауылдық округінің бюджеті</w:t>
      </w:r>
    </w:p>
    <w:bookmarkEnd w:id="152"/>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Теректі аудандық мәслихатының 03.12.2018 </w:t>
      </w:r>
      <w:r>
        <w:rPr>
          <w:rFonts w:ascii="Times New Roman"/>
          <w:b w:val="false"/>
          <w:i w:val="false"/>
          <w:color w:val="ff0000"/>
          <w:sz w:val="28"/>
        </w:rPr>
        <w:t>№ 28-2</w:t>
      </w:r>
      <w:r>
        <w:rPr>
          <w:rFonts w:ascii="Times New Roman"/>
          <w:b w:val="false"/>
          <w:i w:val="false"/>
          <w:color w:val="ff0000"/>
          <w:sz w:val="28"/>
        </w:rPr>
        <w:t xml:space="preserve"> шешімімен (01.01.2018 бастап қолданысқа енгізіледі).</w:t>
      </w:r>
    </w:p>
    <w:bookmarkStart w:name="z175" w:id="153"/>
    <w:p>
      <w:pPr>
        <w:spacing w:after="0"/>
        <w:ind w:left="0"/>
        <w:jc w:val="both"/>
      </w:pPr>
      <w:r>
        <w:rPr>
          <w:rFonts w:ascii="Times New Roman"/>
          <w:b w:val="false"/>
          <w:i w:val="false"/>
          <w:color w:val="000000"/>
          <w:sz w:val="28"/>
        </w:rPr>
        <w:t>
      мың теңге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17 қосымша</w:t>
            </w:r>
          </w:p>
        </w:tc>
      </w:tr>
    </w:tbl>
    <w:bookmarkStart w:name="z177" w:id="154"/>
    <w:p>
      <w:pPr>
        <w:spacing w:after="0"/>
        <w:ind w:left="0"/>
        <w:jc w:val="left"/>
      </w:pPr>
      <w:r>
        <w:rPr>
          <w:rFonts w:ascii="Times New Roman"/>
          <w:b/>
          <w:i w:val="false"/>
          <w:color w:val="000000"/>
        </w:rPr>
        <w:t xml:space="preserve"> 2019 жылға арналған Шағатай ауылдық округінің бюджеті</w:t>
      </w:r>
    </w:p>
    <w:bookmarkEnd w:id="154"/>
    <w:bookmarkStart w:name="z178" w:id="155"/>
    <w:p>
      <w:pPr>
        <w:spacing w:after="0"/>
        <w:ind w:left="0"/>
        <w:jc w:val="both"/>
      </w:pPr>
      <w:r>
        <w:rPr>
          <w:rFonts w:ascii="Times New Roman"/>
          <w:b w:val="false"/>
          <w:i w:val="false"/>
          <w:color w:val="000000"/>
          <w:sz w:val="28"/>
        </w:rPr>
        <w:t>
      мың теңге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желтоқсандағы №18-1</w:t>
            </w:r>
            <w:r>
              <w:br/>
            </w:r>
            <w:r>
              <w:rPr>
                <w:rFonts w:ascii="Times New Roman"/>
                <w:b w:val="false"/>
                <w:i w:val="false"/>
                <w:color w:val="000000"/>
                <w:sz w:val="20"/>
              </w:rPr>
              <w:t>Теректі аудандық мәслихат шешіміне</w:t>
            </w:r>
            <w:r>
              <w:br/>
            </w:r>
            <w:r>
              <w:rPr>
                <w:rFonts w:ascii="Times New Roman"/>
                <w:b w:val="false"/>
                <w:i w:val="false"/>
                <w:color w:val="000000"/>
                <w:sz w:val="20"/>
              </w:rPr>
              <w:t>18 қосымша</w:t>
            </w:r>
          </w:p>
        </w:tc>
      </w:tr>
    </w:tbl>
    <w:bookmarkStart w:name="z180" w:id="156"/>
    <w:p>
      <w:pPr>
        <w:spacing w:after="0"/>
        <w:ind w:left="0"/>
        <w:jc w:val="left"/>
      </w:pPr>
      <w:r>
        <w:rPr>
          <w:rFonts w:ascii="Times New Roman"/>
          <w:b/>
          <w:i w:val="false"/>
          <w:color w:val="000000"/>
        </w:rPr>
        <w:t xml:space="preserve"> 2020 жылға арналған Шағатай ауылдық округінің бюджеті</w:t>
      </w:r>
    </w:p>
    <w:bookmarkEnd w:id="156"/>
    <w:bookmarkStart w:name="z181" w:id="157"/>
    <w:p>
      <w:pPr>
        <w:spacing w:after="0"/>
        <w:ind w:left="0"/>
        <w:jc w:val="both"/>
      </w:pPr>
      <w:r>
        <w:rPr>
          <w:rFonts w:ascii="Times New Roman"/>
          <w:b w:val="false"/>
          <w:i w:val="false"/>
          <w:color w:val="000000"/>
          <w:sz w:val="28"/>
        </w:rPr>
        <w:t>
      мың теңге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