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685f" w14:textId="7d46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2014 жылғы 4 наурыздағы № 19-4 "Шыңғырлау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2017 жылғы 9 қазандағы № 15-3 шешімі. Батыс Қазақстан облысының Әділет департаментінде 2017 жылғы 26 қазанда № 4935 болып тіркелді. Күші жойылды - Батыс Қазақстан облысы Шыңғырлау аудандық мәслихатының 2020 жылғы 11 ақпандағы № 50-1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11.02.2020 </w:t>
      </w:r>
      <w:r>
        <w:rPr>
          <w:rFonts w:ascii="Times New Roman"/>
          <w:b w:val="false"/>
          <w:i w:val="false"/>
          <w:color w:val="ff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 жылғы 16 сәуiрдегi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2009 жылғы 30 желтоқсандағы № 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мәслихаттының 2014 жылғы 4 наурыздағы №19-4 "Шыңғырлау ауданында аз қамтамасыз етілген отбасыларға (азаматтарға) тұрғын үй көмегін көрсетудің мөлшерін және тәртібін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3451 тіркелген, 2014 жылғы 19 сәуірдегі "Серпін"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Шыңғырлау ауданында аз қамтамасыз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"Шыңғырлау ауданында аз камтамасыз етілген отбасыларға (азаматтарға) тұрғын үй көмегін көрсетудің мөлшерін және тәртібін айқындау туралы осы қағидасы (одан әрі – Қағида) Қазақстан Республикасының 1997 жылғы 16 сәуірдегі "Тұрғын үй қатынастары туралы" Заңына, Қазақстан Республикасы Үкіметінің 2009 жылы 30 желтоқсандағы № 2314 "Тұрғын үй көмегін көрсету ережесін бекіту туралы" қаулысына және Қазақстан Республикасы Ұлттық экономика министрінің 2015 жылғы 9 сәуірдегі № 319 "Тұрғын үй-коммуналдық шаруашылық саласындағы мемлекеттік көрсетілетін қызметтер стандарттарын бекіту туралы" бұйрығымен бекітілген "Тұрғын үй көмегін тағайындау" мемлекеттік көрсетілетін қызмет стандартына (Қазақстан Республикасының Әділет министрлігінде 2015 жылы 12 мамырда № 11015 болып тіркелген) (бұдан әрі – Стандарт) сәйкес әзірленді және Шыңғырлау ауданында аз қамтамасыз етілген отбасыларға (азаматтарға) тұрғын үй көмегін көрсетудің мөлшерін және тәртібін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Өтініштерді қабылдау және мемлекеттік қызмет көрсету нәтижелерін беру: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"электрондық үкіметтің" www.egov.kz веб-порталы арқылы жүзеге асырылады.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Стандартқа сәйкес мемлекеттік қызмет көрсету нысаны және нәтижесі, сонымен қатар тұрғын үй көмегін тағайындау үшін құжаттар қабылданады.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алуға үміткер отбасының (азаматтың) жиынтық табысын есептеу тәртібін тұрғын үй қатынастары саласындағы уәкілетті орган айқындайды.".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(С.Шағиров)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Қ.ЖазықбаевГ.Волкогон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