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a76b" w14:textId="19da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2017 жылғы 27 қазандағы № 16-3 шешімі. Батыс Қазақстан облысының Әділет департаментінде 2017 жылғы 13 қарашада № 4952 болып тіркелді. Күші жойылды - Батыс Қазақстан облысы Шыңғырлау аудандық мәслихатының 2022 жылғы 25 қарашадағы № 33-1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әкімдігінің 2015 жылғы 13 сәуірдегі № 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 жылғы 26 мамырда "Әділет" ақпараттық-құқықтық жүйесінде жарияланған)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(С.Шағиров)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Қ.Жазықбаев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27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 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коммуналдық қалдықтардың түзілу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Батыс Қазақстан облысы Шыңғырлау аудандық мәслихатының 06.01.2021 </w:t>
      </w:r>
      <w:r>
        <w:rPr>
          <w:rFonts w:ascii="Times New Roman"/>
          <w:b w:val="false"/>
          <w:i w:val="false"/>
          <w:color w:val="ff0000"/>
          <w:sz w:val="28"/>
        </w:rPr>
        <w:t>№ 65-2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автомобильдерге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-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