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18a5d" w14:textId="ea18a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жергілікті атқарушы органының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Қаржы министрінің 2018 жылғы 15 қаңтардағы № 24 бұйрығы. Қазақстан Республикасының Әділет министрлігінде 2018 жылғы 25 қаңтарда № 16281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және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Жамбыл облысы жергілікті атқарушы органының ішкі нарықта айналысқа жіберуі үшін мемлекеттік бағалы қағаздар шығаруының мынадай шарттары, көлемі және нысаналы мақсаты айқындалсын:</w:t>
      </w:r>
    </w:p>
    <w:bookmarkEnd w:id="1"/>
    <w:bookmarkStart w:name="z3" w:id="2"/>
    <w:p>
      <w:pPr>
        <w:spacing w:after="0"/>
        <w:ind w:left="0"/>
        <w:jc w:val="both"/>
      </w:pPr>
      <w:r>
        <w:rPr>
          <w:rFonts w:ascii="Times New Roman"/>
          <w:b w:val="false"/>
          <w:i w:val="false"/>
          <w:color w:val="000000"/>
          <w:sz w:val="28"/>
        </w:rPr>
        <w:t>
      1) шарттар:</w:t>
      </w:r>
    </w:p>
    <w:bookmarkEnd w:id="2"/>
    <w:bookmarkStart w:name="z4" w:id="3"/>
    <w:p>
      <w:pPr>
        <w:spacing w:after="0"/>
        <w:ind w:left="0"/>
        <w:jc w:val="both"/>
      </w:pPr>
      <w:r>
        <w:rPr>
          <w:rFonts w:ascii="Times New Roman"/>
          <w:b w:val="false"/>
          <w:i w:val="false"/>
          <w:color w:val="000000"/>
          <w:sz w:val="28"/>
        </w:rPr>
        <w:t>
      мемлекеттік бағалы қағаздарды шығару жылы – 2018 жыл;</w:t>
      </w:r>
    </w:p>
    <w:bookmarkEnd w:id="3"/>
    <w:bookmarkStart w:name="z5" w:id="4"/>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 республикалық маңызы бар қаланың, астананың жергілікті атқарушы органдары шығаратын мемлекеттік бағалы қағаздар;</w:t>
      </w:r>
    </w:p>
    <w:bookmarkEnd w:id="4"/>
    <w:bookmarkStart w:name="z6" w:id="5"/>
    <w:p>
      <w:pPr>
        <w:spacing w:after="0"/>
        <w:ind w:left="0"/>
        <w:jc w:val="both"/>
      </w:pPr>
      <w:r>
        <w:rPr>
          <w:rFonts w:ascii="Times New Roman"/>
          <w:b w:val="false"/>
          <w:i w:val="false"/>
          <w:color w:val="000000"/>
          <w:sz w:val="28"/>
        </w:rPr>
        <w:t>
      2) көлемі – 3 230 980 000 (үш миллиард екі жүз отыз миллион тоғыз жүз сексен мың) теңгеден артық емес;</w:t>
      </w:r>
    </w:p>
    <w:bookmarkEnd w:id="5"/>
    <w:bookmarkStart w:name="z7" w:id="6"/>
    <w:p>
      <w:pPr>
        <w:spacing w:after="0"/>
        <w:ind w:left="0"/>
        <w:jc w:val="both"/>
      </w:pPr>
      <w:r>
        <w:rPr>
          <w:rFonts w:ascii="Times New Roman"/>
          <w:b w:val="false"/>
          <w:i w:val="false"/>
          <w:color w:val="000000"/>
          <w:sz w:val="28"/>
        </w:rPr>
        <w:t>
      3) нысаналы мақсаты - мемлекеттік және үкіметтік бағдарламаларды іске асыру шеңберінде тұрғын үй құрылысын қаржыландыру.</w:t>
      </w:r>
    </w:p>
    <w:bookmarkEnd w:id="6"/>
    <w:bookmarkStart w:name="z8" w:id="7"/>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(Р.Т. Мейрханов)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9"/>
    <w:bookmarkStart w:name="z11" w:id="10"/>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0"/>
    <w:bookmarkStart w:name="z12" w:id="11"/>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1"/>
    <w:bookmarkStart w:name="z13" w:id="12"/>
    <w:p>
      <w:pPr>
        <w:spacing w:after="0"/>
        <w:ind w:left="0"/>
        <w:jc w:val="both"/>
      </w:pPr>
      <w:r>
        <w:rPr>
          <w:rFonts w:ascii="Times New Roman"/>
          <w:b w:val="false"/>
          <w:i w:val="false"/>
          <w:color w:val="000000"/>
          <w:sz w:val="28"/>
        </w:rPr>
        <w:t>
      3. Осы бұйрық мемлекеттік тiркелген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