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2391" w14:textId="a392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8 қаңтардағы № 2 бұйрығы. Қазақстан Республикасының Әділет министрлігінде 2018 жылғы 25 қаңтарда № 16283 болып тіркелді. Күші жойылды - Қазақстан Республикасы Денсаулық сақтау министрінің 2020 жылғы 30 қарашадағы № ҚР ДСМ-225/2020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жедел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"Жедел медициналық көмек көрсету және санитариялық авиация нысанында медициналық көмек ұсыну қағидаларын бекіту туралы" Қазақстан Республикасы Денсаулық сақтау және әлеуметтік даму министрінің 2015 жылғы 27 сәуірдегі № 269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11263 болып тіркелген, 2015 жылғы 16 маусымда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 – ресурсына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2018 жылғы 10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8 қаңтардағы</w:t>
            </w:r>
            <w:r>
              <w:br/>
            </w:r>
            <w:r>
              <w:rPr>
                <w:rFonts w:ascii="Times New Roman"/>
                <w:b w:val="false"/>
                <w:i w:val="false"/>
                <w:color w:val="000000"/>
                <w:sz w:val="20"/>
              </w:rPr>
              <w:t>№ 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450 бұйрығымен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Республикасында жедел медициналық көмек көрсету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Қазақстан Республикасында жедел медициналық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Қазақстан Республикасында жедел медициналық көмек көрсету тәртібін айқындайды.</w:t>
      </w:r>
    </w:p>
    <w:bookmarkEnd w:id="14"/>
    <w:bookmarkStart w:name="z21"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22" w:id="16"/>
    <w:p>
      <w:pPr>
        <w:spacing w:after="0"/>
        <w:ind w:left="0"/>
        <w:jc w:val="both"/>
      </w:pPr>
      <w:r>
        <w:rPr>
          <w:rFonts w:ascii="Times New Roman"/>
          <w:b w:val="false"/>
          <w:i w:val="false"/>
          <w:color w:val="000000"/>
          <w:sz w:val="28"/>
        </w:rPr>
        <w:t>
      1) кезек күттірмейтін медициналық көмек (бұдан әрі - ККМК) – пациенттің өміріне төнген қауіптің анық белгілері болмағанда, кенеттен болған қатты аурулар, жарақаттар кезіндегі, денсаулық жағдайы күрт нашарлаған, созылмалы аурулары асқынған кездегі медициналық көмек;</w:t>
      </w:r>
    </w:p>
    <w:bookmarkEnd w:id="16"/>
    <w:bookmarkStart w:name="z23" w:id="17"/>
    <w:p>
      <w:pPr>
        <w:spacing w:after="0"/>
        <w:ind w:left="0"/>
        <w:jc w:val="both"/>
      </w:pPr>
      <w:r>
        <w:rPr>
          <w:rFonts w:ascii="Times New Roman"/>
          <w:b w:val="false"/>
          <w:i w:val="false"/>
          <w:color w:val="000000"/>
          <w:sz w:val="28"/>
        </w:rPr>
        <w:t>
      2) жедел медициналық көмек (бұдан әрі - ЖМК) – денсаулыққа келетін елеулі зиянды болдырмау (немесе) өмірге төнген қатерді жою үшін шұғыл және жедел медициналық көмекті талап ететін аурулар мен жай-күй туындаған кезде, сондай-ақ кейіннен транспланттау үшін ағзаларды (ағзалардың бөліктерін) тасымалдау қажет болған кезде медициналық көмек ұсыну нысаны;</w:t>
      </w:r>
    </w:p>
    <w:bookmarkEnd w:id="17"/>
    <w:bookmarkStart w:name="z24" w:id="18"/>
    <w:p>
      <w:pPr>
        <w:spacing w:after="0"/>
        <w:ind w:left="0"/>
        <w:jc w:val="both"/>
      </w:pPr>
      <w:r>
        <w:rPr>
          <w:rFonts w:ascii="Times New Roman"/>
          <w:b w:val="false"/>
          <w:i w:val="false"/>
          <w:color w:val="000000"/>
          <w:sz w:val="28"/>
        </w:rPr>
        <w:t>
      3) шұғыл медициналық көмек –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18"/>
    <w:bookmarkStart w:name="z25" w:id="19"/>
    <w:p>
      <w:pPr>
        <w:spacing w:after="0"/>
        <w:ind w:left="0"/>
        <w:jc w:val="left"/>
      </w:pPr>
      <w:r>
        <w:rPr>
          <w:rFonts w:ascii="Times New Roman"/>
          <w:b/>
          <w:i w:val="false"/>
          <w:color w:val="000000"/>
        </w:rPr>
        <w:t xml:space="preserve"> 2-тарау. Жедел медициналық көмек көрсету тәртібі</w:t>
      </w:r>
    </w:p>
    <w:bookmarkEnd w:id="19"/>
    <w:bookmarkStart w:name="z26" w:id="20"/>
    <w:p>
      <w:pPr>
        <w:spacing w:after="0"/>
        <w:ind w:left="0"/>
        <w:jc w:val="both"/>
      </w:pPr>
      <w:r>
        <w:rPr>
          <w:rFonts w:ascii="Times New Roman"/>
          <w:b w:val="false"/>
          <w:i w:val="false"/>
          <w:color w:val="000000"/>
          <w:sz w:val="28"/>
        </w:rPr>
        <w:t>
      3. Азаматтардың денсаулық жағдайы бұзылған кезде жедел медициналық көмек станциясының (бұдан әрі - ЖМКС) диспетчері "103" пультінде барлық шақыртуларды қабылдайды. Шақырту ЖМКС диспетчерлік қызметіне келіп түскен кезде мынадай деректер белгіленеді:</w:t>
      </w:r>
    </w:p>
    <w:bookmarkEnd w:id="20"/>
    <w:bookmarkStart w:name="z27" w:id="21"/>
    <w:p>
      <w:pPr>
        <w:spacing w:after="0"/>
        <w:ind w:left="0"/>
        <w:jc w:val="both"/>
      </w:pPr>
      <w:r>
        <w:rPr>
          <w:rFonts w:ascii="Times New Roman"/>
          <w:b w:val="false"/>
          <w:i w:val="false"/>
          <w:color w:val="000000"/>
          <w:sz w:val="28"/>
        </w:rPr>
        <w:t>
      пациенттің тегі, аты, әкесінің аты (болған жағдайда), жасы мен жынысы;</w:t>
      </w:r>
    </w:p>
    <w:bookmarkEnd w:id="21"/>
    <w:bookmarkStart w:name="z28" w:id="22"/>
    <w:p>
      <w:pPr>
        <w:spacing w:after="0"/>
        <w:ind w:left="0"/>
        <w:jc w:val="both"/>
      </w:pPr>
      <w:r>
        <w:rPr>
          <w:rFonts w:ascii="Times New Roman"/>
          <w:b w:val="false"/>
          <w:i w:val="false"/>
          <w:color w:val="000000"/>
          <w:sz w:val="28"/>
        </w:rPr>
        <w:t>
      пациенттің жай-күйі бойынша деректер мен жазатайым жағдайдың, жарақаттардың немесе аурудың мән-жайы;</w:t>
      </w:r>
    </w:p>
    <w:bookmarkEnd w:id="22"/>
    <w:bookmarkStart w:name="z29" w:id="23"/>
    <w:p>
      <w:pPr>
        <w:spacing w:after="0"/>
        <w:ind w:left="0"/>
        <w:jc w:val="both"/>
      </w:pPr>
      <w:r>
        <w:rPr>
          <w:rFonts w:ascii="Times New Roman"/>
          <w:b w:val="false"/>
          <w:i w:val="false"/>
          <w:color w:val="000000"/>
          <w:sz w:val="28"/>
        </w:rPr>
        <w:t>
      мекенжайы мен телефоны, сондай-ақ пациенттің орналасқан орнына жету бойынша бағдарлық деректер.</w:t>
      </w:r>
    </w:p>
    <w:bookmarkEnd w:id="23"/>
    <w:bookmarkStart w:name="z30" w:id="24"/>
    <w:p>
      <w:pPr>
        <w:spacing w:after="0"/>
        <w:ind w:left="0"/>
        <w:jc w:val="both"/>
      </w:pPr>
      <w:r>
        <w:rPr>
          <w:rFonts w:ascii="Times New Roman"/>
          <w:b w:val="false"/>
          <w:i w:val="false"/>
          <w:color w:val="000000"/>
          <w:sz w:val="28"/>
        </w:rPr>
        <w:t>
      4. Шақыртуларға жеделділік санаты бойынша іріктеу жүргізілетін, ЖМК диспетчері шақыртуды алған сәттен бастап қызмет көрсету үшін ЖМК бригадасына бергенге дейін шақыртуды өңдеу уақыты бес минутты құрайды.</w:t>
      </w:r>
    </w:p>
    <w:bookmarkEnd w:id="24"/>
    <w:bookmarkStart w:name="z31" w:id="25"/>
    <w:p>
      <w:pPr>
        <w:spacing w:after="0"/>
        <w:ind w:left="0"/>
        <w:jc w:val="both"/>
      </w:pPr>
      <w:r>
        <w:rPr>
          <w:rFonts w:ascii="Times New Roman"/>
          <w:b w:val="false"/>
          <w:i w:val="false"/>
          <w:color w:val="000000"/>
          <w:sz w:val="28"/>
        </w:rPr>
        <w:t xml:space="preserve">
      5. Жедел медициналық көмекті құрамы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 </w:t>
      </w:r>
    </w:p>
    <w:bookmarkEnd w:id="25"/>
    <w:bookmarkStart w:name="z32" w:id="26"/>
    <w:p>
      <w:pPr>
        <w:spacing w:after="0"/>
        <w:ind w:left="0"/>
        <w:jc w:val="both"/>
      </w:pPr>
      <w:r>
        <w:rPr>
          <w:rFonts w:ascii="Times New Roman"/>
          <w:b w:val="false"/>
          <w:i w:val="false"/>
          <w:color w:val="000000"/>
          <w:sz w:val="28"/>
        </w:rPr>
        <w:t>
      6. ЖМК бригадасы ЖМКС ауысымының аға дәрігеріне бағынады.</w:t>
      </w:r>
    </w:p>
    <w:bookmarkEnd w:id="26"/>
    <w:bookmarkStart w:name="z33" w:id="27"/>
    <w:p>
      <w:pPr>
        <w:spacing w:after="0"/>
        <w:ind w:left="0"/>
        <w:jc w:val="both"/>
      </w:pPr>
      <w:r>
        <w:rPr>
          <w:rFonts w:ascii="Times New Roman"/>
          <w:b w:val="false"/>
          <w:i w:val="false"/>
          <w:color w:val="000000"/>
          <w:sz w:val="28"/>
        </w:rPr>
        <w:t>
      7. Ауылдық елді мекендерде ЖМК шақыртуларына қызмет көрсету үшін ЖМКС аудандық кіші станциясының диспетчері жақын жердегі медициналық ұйымдардың мамандары мен санитариялық автокөлікті тартады.</w:t>
      </w:r>
    </w:p>
    <w:bookmarkEnd w:id="27"/>
    <w:bookmarkStart w:name="z34" w:id="28"/>
    <w:p>
      <w:pPr>
        <w:spacing w:after="0"/>
        <w:ind w:left="0"/>
        <w:jc w:val="both"/>
      </w:pPr>
      <w:r>
        <w:rPr>
          <w:rFonts w:ascii="Times New Roman"/>
          <w:b w:val="false"/>
          <w:i w:val="false"/>
          <w:color w:val="000000"/>
          <w:sz w:val="28"/>
        </w:rPr>
        <w:t xml:space="preserve">
      8. ЖМКС диспетчері қабылдаған шақыртулар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4 (төрт) жеделділік санатына бөлінеді:</w:t>
      </w:r>
    </w:p>
    <w:bookmarkEnd w:id="28"/>
    <w:bookmarkStart w:name="z35" w:id="29"/>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bookmarkEnd w:id="29"/>
    <w:bookmarkStart w:name="z36" w:id="30"/>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bookmarkEnd w:id="30"/>
    <w:bookmarkStart w:name="z37" w:id="31"/>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bookmarkEnd w:id="31"/>
    <w:bookmarkStart w:name="z38" w:id="32"/>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bookmarkEnd w:id="32"/>
    <w:bookmarkStart w:name="z39" w:id="33"/>
    <w:p>
      <w:pPr>
        <w:spacing w:after="0"/>
        <w:ind w:left="0"/>
        <w:jc w:val="both"/>
      </w:pPr>
      <w:r>
        <w:rPr>
          <w:rFonts w:ascii="Times New Roman"/>
          <w:b w:val="false"/>
          <w:i w:val="false"/>
          <w:color w:val="000000"/>
          <w:sz w:val="28"/>
        </w:rPr>
        <w:t xml:space="preserve">
      9. 1, 2, 3-жеделділік санаттарының шақыртулары келіп түскен кезде ЖМКС диспетчері автоматты басқару жүйесі арқылы шақыртуларды ЖМКС фельдшерлік және мамандандырылған (дәрігерлік) бригадаларына береді. </w:t>
      </w:r>
    </w:p>
    <w:bookmarkEnd w:id="33"/>
    <w:bookmarkStart w:name="z40" w:id="34"/>
    <w:p>
      <w:pPr>
        <w:spacing w:after="0"/>
        <w:ind w:left="0"/>
        <w:jc w:val="both"/>
      </w:pPr>
      <w:r>
        <w:rPr>
          <w:rFonts w:ascii="Times New Roman"/>
          <w:b w:val="false"/>
          <w:i w:val="false"/>
          <w:color w:val="000000"/>
          <w:sz w:val="28"/>
        </w:rPr>
        <w:t>
      10.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жанындағы жедел медициналық көмек бөлімшесінің (бұдан әрі – МСАК жанындағы ЖМК бөлімшесі) фельдшерлік және мамандандырылған (дәрігерлік) бригадаларына береді.</w:t>
      </w:r>
    </w:p>
    <w:bookmarkEnd w:id="34"/>
    <w:bookmarkStart w:name="z41" w:id="35"/>
    <w:p>
      <w:pPr>
        <w:spacing w:after="0"/>
        <w:ind w:left="0"/>
        <w:jc w:val="both"/>
      </w:pPr>
      <w:r>
        <w:rPr>
          <w:rFonts w:ascii="Times New Roman"/>
          <w:b w:val="false"/>
          <w:i w:val="false"/>
          <w:color w:val="000000"/>
          <w:sz w:val="28"/>
        </w:rPr>
        <w:t>
      11. Фельдшерлік және мамандандырылған (дәрігерлік) бригадалардың ЖМКС диспетчерінен шақыртуды қабылдаған сәттен бастап, пациенттің тұрған жеріне дейін жету уақыты:</w:t>
      </w:r>
    </w:p>
    <w:bookmarkEnd w:id="35"/>
    <w:bookmarkStart w:name="z42" w:id="36"/>
    <w:p>
      <w:pPr>
        <w:spacing w:after="0"/>
        <w:ind w:left="0"/>
        <w:jc w:val="both"/>
      </w:pPr>
      <w:r>
        <w:rPr>
          <w:rFonts w:ascii="Times New Roman"/>
          <w:b w:val="false"/>
          <w:i w:val="false"/>
          <w:color w:val="000000"/>
          <w:sz w:val="28"/>
        </w:rPr>
        <w:t>
       1-жеделділік санаты – он минутқа дейінгі;</w:t>
      </w:r>
    </w:p>
    <w:bookmarkEnd w:id="36"/>
    <w:bookmarkStart w:name="z43" w:id="37"/>
    <w:p>
      <w:pPr>
        <w:spacing w:after="0"/>
        <w:ind w:left="0"/>
        <w:jc w:val="both"/>
      </w:pPr>
      <w:r>
        <w:rPr>
          <w:rFonts w:ascii="Times New Roman"/>
          <w:b w:val="false"/>
          <w:i w:val="false"/>
          <w:color w:val="000000"/>
          <w:sz w:val="28"/>
        </w:rPr>
        <w:t>
       2-жеделділік санаты – он бес минутқа дейінгі;</w:t>
      </w:r>
    </w:p>
    <w:bookmarkEnd w:id="37"/>
    <w:bookmarkStart w:name="z44" w:id="38"/>
    <w:p>
      <w:pPr>
        <w:spacing w:after="0"/>
        <w:ind w:left="0"/>
        <w:jc w:val="both"/>
      </w:pPr>
      <w:r>
        <w:rPr>
          <w:rFonts w:ascii="Times New Roman"/>
          <w:b w:val="false"/>
          <w:i w:val="false"/>
          <w:color w:val="000000"/>
          <w:sz w:val="28"/>
        </w:rPr>
        <w:t>
       3-жеделділік санаты – отыз минутқа дейінгі;</w:t>
      </w:r>
    </w:p>
    <w:bookmarkEnd w:id="38"/>
    <w:bookmarkStart w:name="z45" w:id="39"/>
    <w:p>
      <w:pPr>
        <w:spacing w:after="0"/>
        <w:ind w:left="0"/>
        <w:jc w:val="both"/>
      </w:pPr>
      <w:r>
        <w:rPr>
          <w:rFonts w:ascii="Times New Roman"/>
          <w:b w:val="false"/>
          <w:i w:val="false"/>
          <w:color w:val="000000"/>
          <w:sz w:val="28"/>
        </w:rPr>
        <w:t>
       4-жеделділік санаты – алпыс минутқа дейінгі уақытты құрайды.</w:t>
      </w:r>
    </w:p>
    <w:bookmarkEnd w:id="39"/>
    <w:bookmarkStart w:name="z46" w:id="40"/>
    <w:p>
      <w:pPr>
        <w:spacing w:after="0"/>
        <w:ind w:left="0"/>
        <w:jc w:val="both"/>
      </w:pPr>
      <w:r>
        <w:rPr>
          <w:rFonts w:ascii="Times New Roman"/>
          <w:b w:val="false"/>
          <w:i w:val="false"/>
          <w:color w:val="000000"/>
          <w:sz w:val="28"/>
        </w:rPr>
        <w:t>
      12. МСАК жанындағы ЖМК бөлімшесінің фельдшерлік және мамандандырылған (дәрігерлік) бригадалары тіркелген халыққа және МСАК қызмет көрсету аймағындағы адамдарға тәулік бойы медициналық қызмет көрсетеді.</w:t>
      </w:r>
    </w:p>
    <w:bookmarkEnd w:id="40"/>
    <w:bookmarkStart w:name="z47" w:id="41"/>
    <w:p>
      <w:pPr>
        <w:spacing w:after="0"/>
        <w:ind w:left="0"/>
        <w:jc w:val="both"/>
      </w:pPr>
      <w:r>
        <w:rPr>
          <w:rFonts w:ascii="Times New Roman"/>
          <w:b w:val="false"/>
          <w:i w:val="false"/>
          <w:color w:val="000000"/>
          <w:sz w:val="28"/>
        </w:rPr>
        <w:t xml:space="preserve">
      13. 4 жеделділік санатындағы шақыртулар МСАК жанындағы ЖМК бөлімшесі деңгейіндегі сияқты "Рұқсаттар және хабарламалар туралы" 2014 жылғы 16 мамырдағы Қазақстан Республикасының Заңы </w:t>
      </w:r>
      <w:r>
        <w:rPr>
          <w:rFonts w:ascii="Times New Roman"/>
          <w:b w:val="false"/>
          <w:i w:val="false"/>
          <w:color w:val="000000"/>
          <w:sz w:val="28"/>
        </w:rPr>
        <w:t>1-қосымшасының</w:t>
      </w:r>
      <w:r>
        <w:rPr>
          <w:rFonts w:ascii="Times New Roman"/>
          <w:b w:val="false"/>
          <w:i w:val="false"/>
          <w:color w:val="000000"/>
          <w:sz w:val="28"/>
        </w:rPr>
        <w:t xml:space="preserve"> 15-тармағына сәйкес осы көмектің түрін көрсетуге мемлекеттік лицензиясы бар медициналық ұйымдарға (денсаулық сақтау субъектілеріне) немесе жедел және кезек күттірмейтін медициналық көмек көрсетуге лицензиясы бар тұлғаларға аутсорсингке беру арқылы да көрсетіледі.</w:t>
      </w:r>
    </w:p>
    <w:bookmarkEnd w:id="41"/>
    <w:bookmarkStart w:name="z48" w:id="42"/>
    <w:p>
      <w:pPr>
        <w:spacing w:after="0"/>
        <w:ind w:left="0"/>
        <w:jc w:val="both"/>
      </w:pPr>
      <w:r>
        <w:rPr>
          <w:rFonts w:ascii="Times New Roman"/>
          <w:b w:val="false"/>
          <w:i w:val="false"/>
          <w:color w:val="000000"/>
          <w:sz w:val="28"/>
        </w:rPr>
        <w:t>
      14. ЖМКС бригадаларының және МСАК жанындағы ЖМК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bookmarkEnd w:id="42"/>
    <w:bookmarkStart w:name="z49" w:id="43"/>
    <w:p>
      <w:pPr>
        <w:spacing w:after="0"/>
        <w:ind w:left="0"/>
        <w:jc w:val="both"/>
      </w:pPr>
      <w:r>
        <w:rPr>
          <w:rFonts w:ascii="Times New Roman"/>
          <w:b w:val="false"/>
          <w:i w:val="false"/>
          <w:color w:val="000000"/>
          <w:sz w:val="28"/>
        </w:rPr>
        <w:t>
      Аумақтық ішкі істер органдарының өкілдері болмаған жағдайда ЖМК бригадаларының қызметкерлері рация және (немесе) мобильдік байланыс арқылы диспетчерлік қызметті ЖМКС бригадалары және МСАК жанындағы ЖМК бөлімшелері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bookmarkEnd w:id="43"/>
    <w:bookmarkStart w:name="z50" w:id="44"/>
    <w:p>
      <w:pPr>
        <w:spacing w:after="0"/>
        <w:ind w:left="0"/>
        <w:jc w:val="both"/>
      </w:pPr>
      <w:r>
        <w:rPr>
          <w:rFonts w:ascii="Times New Roman"/>
          <w:b w:val="false"/>
          <w:i w:val="false"/>
          <w:color w:val="000000"/>
          <w:sz w:val="28"/>
        </w:rPr>
        <w:t>
      15.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ЖМКС бригадасының немесе МСАК жанындағы ЖМК бөлімшесінің фельдшері немесе дәрігері мынадай шешімдердің бірін қабылдайды:</w:t>
      </w:r>
    </w:p>
    <w:bookmarkEnd w:id="44"/>
    <w:bookmarkStart w:name="z51" w:id="45"/>
    <w:p>
      <w:pPr>
        <w:spacing w:after="0"/>
        <w:ind w:left="0"/>
        <w:jc w:val="both"/>
      </w:pPr>
      <w:r>
        <w:rPr>
          <w:rFonts w:ascii="Times New Roman"/>
          <w:b w:val="false"/>
          <w:i w:val="false"/>
          <w:color w:val="000000"/>
          <w:sz w:val="28"/>
        </w:rPr>
        <w:t>
      пациентті стационарлық көмек көрсететін (бұдан әрі - стационар) медициналық ұйымға тасымалдау;</w:t>
      </w:r>
    </w:p>
    <w:bookmarkEnd w:id="45"/>
    <w:bookmarkStart w:name="z52" w:id="46"/>
    <w:p>
      <w:pPr>
        <w:spacing w:after="0"/>
        <w:ind w:left="0"/>
        <w:jc w:val="both"/>
      </w:pPr>
      <w:r>
        <w:rPr>
          <w:rFonts w:ascii="Times New Roman"/>
          <w:b w:val="false"/>
          <w:i w:val="false"/>
          <w:color w:val="000000"/>
          <w:sz w:val="28"/>
        </w:rPr>
        <w:t>
      пациентті шақырту орнында қалдыру;</w:t>
      </w:r>
    </w:p>
    <w:bookmarkEnd w:id="46"/>
    <w:bookmarkStart w:name="z53" w:id="47"/>
    <w:p>
      <w:pPr>
        <w:spacing w:after="0"/>
        <w:ind w:left="0"/>
        <w:jc w:val="both"/>
      </w:pPr>
      <w:r>
        <w:rPr>
          <w:rFonts w:ascii="Times New Roman"/>
          <w:b w:val="false"/>
          <w:i w:val="false"/>
          <w:color w:val="000000"/>
          <w:sz w:val="28"/>
        </w:rPr>
        <w:t>
      пациентті үйде қалдыру (тұрғылықты жері бойынша).</w:t>
      </w:r>
    </w:p>
    <w:bookmarkEnd w:id="47"/>
    <w:bookmarkStart w:name="z54" w:id="48"/>
    <w:p>
      <w:pPr>
        <w:spacing w:after="0"/>
        <w:ind w:left="0"/>
        <w:jc w:val="both"/>
      </w:pPr>
      <w:r>
        <w:rPr>
          <w:rFonts w:ascii="Times New Roman"/>
          <w:b w:val="false"/>
          <w:i w:val="false"/>
          <w:color w:val="000000"/>
          <w:sz w:val="28"/>
        </w:rPr>
        <w:t>
      16. Емдеуге жатқызуды қажет етпейтін пациент шақырту орнында немесе үйде қалдырылған жағдайда ЖМКС бригадасы немесе МСАК жанындағы ЖМК бөлімшесі оған одан әрі жүгіну үшін (тұрғылықты жері немесе бекітілуі бойынша) МСАК ұйымына медициналық ұсыныстар ұсынады.</w:t>
      </w:r>
    </w:p>
    <w:bookmarkEnd w:id="48"/>
    <w:bookmarkStart w:name="z55" w:id="49"/>
    <w:p>
      <w:pPr>
        <w:spacing w:after="0"/>
        <w:ind w:left="0"/>
        <w:jc w:val="both"/>
      </w:pPr>
      <w:r>
        <w:rPr>
          <w:rFonts w:ascii="Times New Roman"/>
          <w:b w:val="false"/>
          <w:i w:val="false"/>
          <w:color w:val="000000"/>
          <w:sz w:val="28"/>
        </w:rPr>
        <w:t xml:space="preserve">
      17. Пациент ауырған және учаскелік дәрігердің, фельдшердің немесе ЖМКС не МСАК жанындағы ЖМК бөлімшесі дәрігерінің пациентке белсенді баруы қажет болған, сондай-ақ пациент емдеуге жатқызудан бас тартқан жағдайда ЖМК бригадасының фельдшері немесе дәрігері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(бұдан әрі - № 907 бұйрық) № 110-1/е нысаны бойынша дабыл парағын толтырады.</w:t>
      </w:r>
    </w:p>
    <w:bookmarkEnd w:id="49"/>
    <w:bookmarkStart w:name="z56" w:id="50"/>
    <w:p>
      <w:pPr>
        <w:spacing w:after="0"/>
        <w:ind w:left="0"/>
        <w:jc w:val="both"/>
      </w:pPr>
      <w:r>
        <w:rPr>
          <w:rFonts w:ascii="Times New Roman"/>
          <w:b w:val="false"/>
          <w:i w:val="false"/>
          <w:color w:val="000000"/>
          <w:sz w:val="28"/>
        </w:rPr>
        <w:t>
      18. ЖМКС бригадасы немесе МСАК жанындағы ЖМК бөлімшесі пациентті стационарға тасымалдау туралы шешімді қабылдаған жағдайда ЖМКС диспетчерлік қызметі стационардың қабылдау бөлімшесін пациенттің келіп жеткендігі туралы хабардар етеді.</w:t>
      </w:r>
    </w:p>
    <w:bookmarkEnd w:id="50"/>
    <w:bookmarkStart w:name="z57" w:id="51"/>
    <w:p>
      <w:pPr>
        <w:spacing w:after="0"/>
        <w:ind w:left="0"/>
        <w:jc w:val="both"/>
      </w:pPr>
      <w:r>
        <w:rPr>
          <w:rFonts w:ascii="Times New Roman"/>
          <w:b w:val="false"/>
          <w:i w:val="false"/>
          <w:color w:val="000000"/>
          <w:sz w:val="28"/>
        </w:rPr>
        <w:t>
      19. Пациенттің өміріне қауіп төнген жағдайда оны білікті, мамандандырылған және жоғары технологиялық медициналық көмек көрсетуге мүмкіндігі бар жақын орналасқан медициналық ұйымға тасымалдау жүзеге асырылады.</w:t>
      </w:r>
    </w:p>
    <w:bookmarkEnd w:id="51"/>
    <w:bookmarkStart w:name="z58" w:id="52"/>
    <w:p>
      <w:pPr>
        <w:spacing w:after="0"/>
        <w:ind w:left="0"/>
        <w:jc w:val="both"/>
      </w:pPr>
      <w:r>
        <w:rPr>
          <w:rFonts w:ascii="Times New Roman"/>
          <w:b w:val="false"/>
          <w:i w:val="false"/>
          <w:color w:val="000000"/>
          <w:sz w:val="28"/>
        </w:rPr>
        <w:t>
      20. Пациентті стационарға тасымалдау кезінде санитариялық автокөлікте оны алып жүруге (бір адамнан көп емес) рұқсат етіледі.</w:t>
      </w:r>
    </w:p>
    <w:bookmarkEnd w:id="52"/>
    <w:bookmarkStart w:name="z59" w:id="53"/>
    <w:p>
      <w:pPr>
        <w:spacing w:after="0"/>
        <w:ind w:left="0"/>
        <w:jc w:val="both"/>
      </w:pPr>
      <w:r>
        <w:rPr>
          <w:rFonts w:ascii="Times New Roman"/>
          <w:b w:val="false"/>
          <w:i w:val="false"/>
          <w:color w:val="000000"/>
          <w:sz w:val="28"/>
        </w:rPr>
        <w:t xml:space="preserve">
      21. ЖМКС бригадасының немесе МСАК жанындағы ЖМК фельдшері немесе дәрігері № 907 </w:t>
      </w:r>
      <w:r>
        <w:rPr>
          <w:rFonts w:ascii="Times New Roman"/>
          <w:b w:val="false"/>
          <w:i w:val="false"/>
          <w:color w:val="000000"/>
          <w:sz w:val="28"/>
        </w:rPr>
        <w:t>бұйрықпен</w:t>
      </w:r>
      <w:r>
        <w:rPr>
          <w:rFonts w:ascii="Times New Roman"/>
          <w:b w:val="false"/>
          <w:i w:val="false"/>
          <w:color w:val="000000"/>
          <w:sz w:val="28"/>
        </w:rPr>
        <w:t xml:space="preserve"> бекітілген № 110/е нысаны бойынша шұғыл және кезек күттірмейтін медициналық көмек бригадасының шақырту картасында пациентті жеткізу уақытын белгілейді.</w:t>
      </w:r>
    </w:p>
    <w:bookmarkEnd w:id="53"/>
    <w:bookmarkStart w:name="z60" w:id="54"/>
    <w:p>
      <w:pPr>
        <w:spacing w:after="0"/>
        <w:ind w:left="0"/>
        <w:jc w:val="both"/>
      </w:pPr>
      <w:r>
        <w:rPr>
          <w:rFonts w:ascii="Times New Roman"/>
          <w:b w:val="false"/>
          <w:i w:val="false"/>
          <w:color w:val="000000"/>
          <w:sz w:val="28"/>
        </w:rPr>
        <w:t xml:space="preserve">
      22. Стационарға келуіне қарай ЖМКС бригадасының немесе МСАК жанындағы ЖМК фельдшері немесе дәрігері қабылдау бөлімшесінің дәрігеріне № 907 </w:t>
      </w:r>
      <w:r>
        <w:rPr>
          <w:rFonts w:ascii="Times New Roman"/>
          <w:b w:val="false"/>
          <w:i w:val="false"/>
          <w:color w:val="000000"/>
          <w:sz w:val="28"/>
        </w:rPr>
        <w:t>бұйрықпен</w:t>
      </w:r>
      <w:r>
        <w:rPr>
          <w:rFonts w:ascii="Times New Roman"/>
          <w:b w:val="false"/>
          <w:i w:val="false"/>
          <w:color w:val="000000"/>
          <w:sz w:val="28"/>
        </w:rPr>
        <w:t xml:space="preserve"> бекітілген № 114/е нысаны бойынша жедел медициналық көмек станциясының ілеспе парағын тапсырады.</w:t>
      </w:r>
    </w:p>
    <w:bookmarkEnd w:id="54"/>
    <w:bookmarkStart w:name="z61" w:id="55"/>
    <w:p>
      <w:pPr>
        <w:spacing w:after="0"/>
        <w:ind w:left="0"/>
        <w:jc w:val="both"/>
      </w:pPr>
      <w:r>
        <w:rPr>
          <w:rFonts w:ascii="Times New Roman"/>
          <w:b w:val="false"/>
          <w:i w:val="false"/>
          <w:color w:val="000000"/>
          <w:sz w:val="28"/>
        </w:rPr>
        <w:t>
      23. Пациентті бергеннен кейін ЖМКС бригадасының немесе МСАК жанындағы ЖМК фельдшері немесе дәрігері ЖМКС диспетчерін шақыртудың аяқталғаны туралы хабардар етеді.</w:t>
      </w:r>
    </w:p>
    <w:bookmarkEnd w:id="55"/>
    <w:bookmarkStart w:name="z62" w:id="56"/>
    <w:p>
      <w:pPr>
        <w:spacing w:after="0"/>
        <w:ind w:left="0"/>
        <w:jc w:val="both"/>
      </w:pPr>
      <w:r>
        <w:rPr>
          <w:rFonts w:ascii="Times New Roman"/>
          <w:b w:val="false"/>
          <w:i w:val="false"/>
          <w:color w:val="000000"/>
          <w:sz w:val="28"/>
        </w:rPr>
        <w:t>
      24. ЖМКС немесе МСАК жанындағы ЖМК бөлімшесі бригадасының стационардың қабылдау бөлімшесінде болу уақыты жаппай жарақаттанулар, уланулар кезінде жедел медициналық көмек көрсету қажеттілігі жағдайларын қоспағанда, оның стационарға келген сәтінен бастап 10 минуттан аспауы (пациентті қабылдау бөлімшесінің дәрігеріне беруге арналған уақыт) тиіс.</w:t>
      </w:r>
    </w:p>
    <w:bookmarkEnd w:id="56"/>
    <w:bookmarkStart w:name="z63" w:id="57"/>
    <w:p>
      <w:pPr>
        <w:spacing w:after="0"/>
        <w:ind w:left="0"/>
        <w:jc w:val="both"/>
      </w:pPr>
      <w:r>
        <w:rPr>
          <w:rFonts w:ascii="Times New Roman"/>
          <w:b w:val="false"/>
          <w:i w:val="false"/>
          <w:color w:val="000000"/>
          <w:sz w:val="28"/>
        </w:rPr>
        <w:t xml:space="preserve">
      25. Жедел медициналық көмек көрсететін стационардың қабылдау бөлімшесі жұмысын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ұйымдастырады. </w:t>
      </w:r>
    </w:p>
    <w:bookmarkEnd w:id="57"/>
    <w:bookmarkStart w:name="z64" w:id="58"/>
    <w:p>
      <w:pPr>
        <w:spacing w:after="0"/>
        <w:ind w:left="0"/>
        <w:jc w:val="both"/>
      </w:pPr>
      <w:r>
        <w:rPr>
          <w:rFonts w:ascii="Times New Roman"/>
          <w:b w:val="false"/>
          <w:i w:val="false"/>
          <w:color w:val="000000"/>
          <w:sz w:val="28"/>
        </w:rPr>
        <w:t>
      26. ЖМК бригадасы немесе МСАК жанындағы ЖМК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bookmarkEnd w:id="58"/>
    <w:bookmarkStart w:name="z65" w:id="59"/>
    <w:p>
      <w:pPr>
        <w:spacing w:after="0"/>
        <w:ind w:left="0"/>
        <w:jc w:val="both"/>
      </w:pPr>
      <w:r>
        <w:rPr>
          <w:rFonts w:ascii="Times New Roman"/>
          <w:b w:val="false"/>
          <w:i w:val="false"/>
          <w:color w:val="000000"/>
          <w:sz w:val="28"/>
        </w:rPr>
        <w:t>
      27. Триаж жүйесі бойынша медициналық іріктеу үздіксіз және сабақтастықпен жүргізіледі. Бір пациенттің жағдайын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59"/>
    <w:bookmarkStart w:name="z66" w:id="60"/>
    <w:p>
      <w:pPr>
        <w:spacing w:after="0"/>
        <w:ind w:left="0"/>
        <w:jc w:val="both"/>
      </w:pPr>
      <w:r>
        <w:rPr>
          <w:rFonts w:ascii="Times New Roman"/>
          <w:b w:val="false"/>
          <w:i w:val="false"/>
          <w:color w:val="000000"/>
          <w:sz w:val="28"/>
        </w:rPr>
        <w:t>
      28. Медициналық іріктеуге сәйкес шартты түрде пациенттер 3 топқа бөлінеді:</w:t>
      </w:r>
    </w:p>
    <w:bookmarkEnd w:id="60"/>
    <w:bookmarkStart w:name="z67" w:id="61"/>
    <w:p>
      <w:pPr>
        <w:spacing w:after="0"/>
        <w:ind w:left="0"/>
        <w:jc w:val="both"/>
      </w:pPr>
      <w:r>
        <w:rPr>
          <w:rFonts w:ascii="Times New Roman"/>
          <w:b w:val="false"/>
          <w:i w:val="false"/>
          <w:color w:val="000000"/>
          <w:sz w:val="28"/>
        </w:rPr>
        <w:t>
      бірінші топ (жасыл аймақ) – медициналық көмекті аздап қажет ететін және одан әрі амбулаториялық емделу үшін үйіне жіберілген пациенттер және жоспарлы емдеуге жатқызылған пациенттер.</w:t>
      </w:r>
    </w:p>
    <w:bookmarkEnd w:id="61"/>
    <w:bookmarkStart w:name="z68" w:id="62"/>
    <w:p>
      <w:pPr>
        <w:spacing w:after="0"/>
        <w:ind w:left="0"/>
        <w:jc w:val="both"/>
      </w:pPr>
      <w:r>
        <w:rPr>
          <w:rFonts w:ascii="Times New Roman"/>
          <w:b w:val="false"/>
          <w:i w:val="false"/>
          <w:color w:val="000000"/>
          <w:sz w:val="28"/>
        </w:rPr>
        <w:t>
      екінші топ (сары аймақ) – қабылдау бөлімшесіндегі төсекте жатқан шұғыл немесе кезек күттірмейтін көмек көрсетуді қажет етпейтін (немесе қабылдау бөлімшесінде бірнеше сағатқа байқауға қалдырылған пациенттер), сондай-ақ диагнозын нақтылау мен саралауға қалдырылған пациенттер;</w:t>
      </w:r>
    </w:p>
    <w:bookmarkEnd w:id="62"/>
    <w:bookmarkStart w:name="z69" w:id="63"/>
    <w:p>
      <w:pPr>
        <w:spacing w:after="0"/>
        <w:ind w:left="0"/>
        <w:jc w:val="both"/>
      </w:pPr>
      <w:r>
        <w:rPr>
          <w:rFonts w:ascii="Times New Roman"/>
          <w:b w:val="false"/>
          <w:i w:val="false"/>
          <w:color w:val="000000"/>
          <w:sz w:val="28"/>
        </w:rPr>
        <w:t>
      үшінші топ (қызыл аймақ) – қабылдау бөлімшесінде шұғыл және кезек күттірмейтін медициналық көмек көрсетуді қажет ететін пациенттер.</w:t>
      </w:r>
    </w:p>
    <w:bookmarkEnd w:id="63"/>
    <w:bookmarkStart w:name="z70" w:id="64"/>
    <w:p>
      <w:pPr>
        <w:spacing w:after="0"/>
        <w:ind w:left="0"/>
        <w:jc w:val="both"/>
      </w:pPr>
      <w:r>
        <w:rPr>
          <w:rFonts w:ascii="Times New Roman"/>
          <w:b w:val="false"/>
          <w:i w:val="false"/>
          <w:color w:val="000000"/>
          <w:sz w:val="28"/>
        </w:rPr>
        <w:t>
      29.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64"/>
    <w:bookmarkStart w:name="z71" w:id="65"/>
    <w:p>
      <w:pPr>
        <w:spacing w:after="0"/>
        <w:ind w:left="0"/>
        <w:jc w:val="both"/>
      </w:pPr>
      <w:r>
        <w:rPr>
          <w:rFonts w:ascii="Times New Roman"/>
          <w:b w:val="false"/>
          <w:i w:val="false"/>
          <w:color w:val="000000"/>
          <w:sz w:val="28"/>
        </w:rPr>
        <w:t>
      30. Үшінші топтың пациенттері қарқынды терапия палатасына келіп түседі, мұнда реаниматолог жедел медициналық жәрдем мамандары жүргізген реанимациялық көмек көрсетуді жалғастырады. Шұғыл операция жасалған жағдайда реаниматолог жалпы наркозды, өңірлік анестезияны, қабылдау бөлімшесінің операция бөлімінің жағдайында жергілікті анестезия жүргізеді, одан әрі пациенттің оянуы үшін анестезиология, реанимация және қарқынды терапия бөлімшелеріне тасымалдайды.</w:t>
      </w:r>
    </w:p>
    <w:bookmarkEnd w:id="65"/>
    <w:bookmarkStart w:name="z72" w:id="66"/>
    <w:p>
      <w:pPr>
        <w:spacing w:after="0"/>
        <w:ind w:left="0"/>
        <w:jc w:val="both"/>
      </w:pPr>
      <w:r>
        <w:rPr>
          <w:rFonts w:ascii="Times New Roman"/>
          <w:b w:val="false"/>
          <w:i w:val="false"/>
          <w:color w:val="000000"/>
          <w:sz w:val="28"/>
        </w:rPr>
        <w:t>
      31. Жағдайы тұрақталғаннан кейін пациент бейінді бөлімшеге емделуге жатқызылады.</w:t>
      </w:r>
    </w:p>
    <w:bookmarkEnd w:id="66"/>
    <w:bookmarkStart w:name="z73" w:id="67"/>
    <w:p>
      <w:pPr>
        <w:spacing w:after="0"/>
        <w:ind w:left="0"/>
        <w:jc w:val="both"/>
      </w:pPr>
      <w:r>
        <w:rPr>
          <w:rFonts w:ascii="Times New Roman"/>
          <w:b w:val="false"/>
          <w:i w:val="false"/>
          <w:color w:val="000000"/>
          <w:sz w:val="28"/>
        </w:rPr>
        <w:t>
      32. Инфекциялық ауруларға қаупі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67"/>
    <w:bookmarkStart w:name="z74" w:id="68"/>
    <w:p>
      <w:pPr>
        <w:spacing w:after="0"/>
        <w:ind w:left="0"/>
        <w:jc w:val="both"/>
      </w:pPr>
      <w:r>
        <w:rPr>
          <w:rFonts w:ascii="Times New Roman"/>
          <w:b w:val="false"/>
          <w:i w:val="false"/>
          <w:color w:val="000000"/>
          <w:sz w:val="28"/>
        </w:rPr>
        <w:t xml:space="preserve">
      33. Пациентті стационарға емдеуге жатқызған кезде мейіргер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003/е нысаны бойынша стационарлық науқастың медициналық картасын толтырады және пациентті бейінді бөлімшеге алып жүреді.</w:t>
      </w:r>
    </w:p>
    <w:bookmarkEnd w:id="68"/>
    <w:bookmarkStart w:name="z75" w:id="69"/>
    <w:p>
      <w:pPr>
        <w:spacing w:after="0"/>
        <w:ind w:left="0"/>
        <w:jc w:val="both"/>
      </w:pPr>
      <w:r>
        <w:rPr>
          <w:rFonts w:ascii="Times New Roman"/>
          <w:b w:val="false"/>
          <w:i w:val="false"/>
          <w:color w:val="000000"/>
          <w:sz w:val="28"/>
        </w:rPr>
        <w:t>
      34. Стационарға емделуге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жағдайында емделу туралы нұсқаулықтар береді. Бір уақытта мейіргер МСАК ұйымының тіркеу бөліміне ауру жағдайы туралы хабарлама жібереді және учаскелік дәрігерге № 907 бұйрықпен бекітілген № 110-1/е нысан бойынша белгі парағын дайындайды.</w:t>
      </w:r>
    </w:p>
    <w:bookmarkEnd w:id="69"/>
    <w:bookmarkStart w:name="z76" w:id="70"/>
    <w:p>
      <w:pPr>
        <w:spacing w:after="0"/>
        <w:ind w:left="0"/>
        <w:jc w:val="both"/>
      </w:pPr>
      <w:r>
        <w:rPr>
          <w:rFonts w:ascii="Times New Roman"/>
          <w:b w:val="false"/>
          <w:i w:val="false"/>
          <w:color w:val="000000"/>
          <w:sz w:val="28"/>
        </w:rPr>
        <w:t xml:space="preserve">
      35. Жол қауіпсіздігін қамтамасыз ету жағдайлары кезінде санитариялық автокөліктің кедергісіз өтіп кетуін қамтамасыз ету үшін санитариялық автокөлік ЖМК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70"/>
    <w:bookmarkStart w:name="z77" w:id="71"/>
    <w:p>
      <w:pPr>
        <w:spacing w:after="0"/>
        <w:ind w:left="0"/>
        <w:jc w:val="both"/>
      </w:pPr>
      <w:r>
        <w:rPr>
          <w:rFonts w:ascii="Times New Roman"/>
          <w:b w:val="false"/>
          <w:i w:val="false"/>
          <w:color w:val="000000"/>
          <w:sz w:val="28"/>
        </w:rPr>
        <w:t>
      36. Халықтың жүгінуін ескеріп, бір санитариялық автокөлік 10 мың және одан аз халықтың есебінен енгізіледі. Санитариялық автокөлік радиобайланыс және навигациялық жүйемен жабдықталады.</w:t>
      </w:r>
    </w:p>
    <w:bookmarkEnd w:id="71"/>
    <w:bookmarkStart w:name="z78" w:id="72"/>
    <w:p>
      <w:pPr>
        <w:spacing w:after="0"/>
        <w:ind w:left="0"/>
        <w:jc w:val="both"/>
      </w:pPr>
      <w:r>
        <w:rPr>
          <w:rFonts w:ascii="Times New Roman"/>
          <w:b w:val="false"/>
          <w:i w:val="false"/>
          <w:color w:val="000000"/>
          <w:sz w:val="28"/>
        </w:rPr>
        <w:t>
      37. МСАК жанындағы ЖМК бөлімшесі бригадаларымен жедел медициналық көмек көрсету бригадасыны пациент орналасқан жерге уақтылы жеткізуді қамтамасыз ететін МСАК-тың медициналық көмек ұйымының мамандандырылмаған жеңіл автокөлігін пайдалануды көздейді.</w:t>
      </w:r>
    </w:p>
    <w:bookmarkEnd w:id="72"/>
    <w:bookmarkStart w:name="z79" w:id="73"/>
    <w:p>
      <w:pPr>
        <w:spacing w:after="0"/>
        <w:ind w:left="0"/>
        <w:jc w:val="both"/>
      </w:pPr>
      <w:r>
        <w:rPr>
          <w:rFonts w:ascii="Times New Roman"/>
          <w:b w:val="false"/>
          <w:i w:val="false"/>
          <w:color w:val="000000"/>
          <w:sz w:val="28"/>
        </w:rPr>
        <w:t>
      38. Облыстық ЖМКС құрылымына ЖМК станциясы, ЖМК күші станциялары санитариялық авиация бөлімшелері кіреді.</w:t>
      </w:r>
    </w:p>
    <w:bookmarkEnd w:id="73"/>
    <w:bookmarkStart w:name="z80" w:id="74"/>
    <w:p>
      <w:pPr>
        <w:spacing w:after="0"/>
        <w:ind w:left="0"/>
        <w:jc w:val="both"/>
      </w:pPr>
      <w:r>
        <w:rPr>
          <w:rFonts w:ascii="Times New Roman"/>
          <w:b w:val="false"/>
          <w:i w:val="false"/>
          <w:color w:val="000000"/>
          <w:sz w:val="28"/>
        </w:rPr>
        <w:t>
      39. Облыстардың, республикалық маңызы бар қаланың және астананың ЖМКС құрамында ішкі істер органдары және өңірдегі төтенше жағдайлар қызметтерімен ЖМК кіші станцияларымен, МСАК жанындағы ККМК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халықты ақпараттандыратын Сall – орталықтар (колл-орталықтар) құрылады.</w:t>
      </w:r>
    </w:p>
    <w:bookmarkEnd w:id="74"/>
    <w:bookmarkStart w:name="z81" w:id="75"/>
    <w:p>
      <w:pPr>
        <w:spacing w:after="0"/>
        <w:ind w:left="0"/>
        <w:jc w:val="both"/>
      </w:pPr>
      <w:r>
        <w:rPr>
          <w:rFonts w:ascii="Times New Roman"/>
          <w:b w:val="false"/>
          <w:i w:val="false"/>
          <w:color w:val="000000"/>
          <w:sz w:val="28"/>
        </w:rPr>
        <w:t>
      40. Облыстардың, республикалық маңызы бар қаланың және астананың ЖМКС шақыртуларды қабылдау және өңдеу бойынша автоматты басқару жүйелерімен және навигациялық жүйелер арқылы ЖМК автокөліктеріне мониторинг жүргізуге мүмкіндік беретін, сондай-ақ абоненттермен сөйлесулерді компьютерлік жазып алу және шақырту келіп түскен телефон нөмерлерін автоматты анықтау жүйелерімен жабдықталады. Сөйлесулердің жазбаларын сақтау кемінде 6 ай жүзеге асырылады.</w:t>
      </w:r>
    </w:p>
    <w:bookmarkEnd w:id="75"/>
    <w:bookmarkStart w:name="z82" w:id="76"/>
    <w:p>
      <w:pPr>
        <w:spacing w:after="0"/>
        <w:ind w:left="0"/>
        <w:jc w:val="both"/>
      </w:pPr>
      <w:r>
        <w:rPr>
          <w:rFonts w:ascii="Times New Roman"/>
          <w:b w:val="false"/>
          <w:i w:val="false"/>
          <w:color w:val="000000"/>
          <w:sz w:val="28"/>
        </w:rPr>
        <w:t xml:space="preserve">
      41. Облыстардың, республикалық маңызы бар қаланың және астананың ЖМКС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заттармен, медициналық техникамен, медициналық мақсаттағы бұйымдармен қамтамасыз етіледі.</w:t>
      </w:r>
    </w:p>
    <w:bookmarkEnd w:id="76"/>
    <w:bookmarkStart w:name="z83" w:id="77"/>
    <w:p>
      <w:pPr>
        <w:spacing w:after="0"/>
        <w:ind w:left="0"/>
        <w:jc w:val="both"/>
      </w:pPr>
      <w:r>
        <w:rPr>
          <w:rFonts w:ascii="Times New Roman"/>
          <w:b w:val="false"/>
          <w:i w:val="false"/>
          <w:color w:val="000000"/>
          <w:sz w:val="28"/>
        </w:rPr>
        <w:t>
      42. Төтенше жағдайлар режімінде облыстардың, республикалық маңызы бар қаланың және астананың ЖМКС:</w:t>
      </w:r>
    </w:p>
    <w:bookmarkEnd w:id="77"/>
    <w:bookmarkStart w:name="z84" w:id="78"/>
    <w:p>
      <w:pPr>
        <w:spacing w:after="0"/>
        <w:ind w:left="0"/>
        <w:jc w:val="both"/>
      </w:pPr>
      <w:r>
        <w:rPr>
          <w:rFonts w:ascii="Times New Roman"/>
          <w:b w:val="false"/>
          <w:i w:val="false"/>
          <w:color w:val="000000"/>
          <w:sz w:val="28"/>
        </w:rPr>
        <w:t xml:space="preserve">
      1)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2010 жылғы 17 маусымдағы № 608 қаулысына және "Жол-көлік оқиғаларына жедел ден қою және онда зардап шеккен адамдарға уақытылы кешенді көмек көрсету қағидаларын бекіту туралы" Қазақстан Республикасы Ішкі істер министрінің 2016 жылғы 21 қыркүйектегі № 919, Қазақстан Республикасы Денсаулық сақтау және әлеуметтік даму министрінің 2016 жылғы 21 қыркүйектегі № 819, Қазақстан Республикасы Инвестициялар және даму министрінің 2016 жылғы 28 қыркүйектегі № 688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14387 болып тіркелген) сәйкес ведомствоаралық және сектораралық қарым-қатынастар шеңберінде әрекет етеді;</w:t>
      </w:r>
    </w:p>
    <w:bookmarkEnd w:id="78"/>
    <w:bookmarkStart w:name="z85" w:id="79"/>
    <w:p>
      <w:pPr>
        <w:spacing w:after="0"/>
        <w:ind w:left="0"/>
        <w:jc w:val="both"/>
      </w:pPr>
      <w:r>
        <w:rPr>
          <w:rFonts w:ascii="Times New Roman"/>
          <w:b w:val="false"/>
          <w:i w:val="false"/>
          <w:color w:val="000000"/>
          <w:sz w:val="28"/>
        </w:rPr>
        <w:t>
      2) төтенше жағдайлардың медициналық-санитариялық салдарын жою бойынша ЖМК көшпелі бригадаларын төтенше жағдайлар аймағына жібереді;</w:t>
      </w:r>
    </w:p>
    <w:bookmarkEnd w:id="79"/>
    <w:bookmarkStart w:name="z86" w:id="80"/>
    <w:p>
      <w:pPr>
        <w:spacing w:after="0"/>
        <w:ind w:left="0"/>
        <w:jc w:val="both"/>
      </w:pPr>
      <w:r>
        <w:rPr>
          <w:rFonts w:ascii="Times New Roman"/>
          <w:b w:val="false"/>
          <w:i w:val="false"/>
          <w:color w:val="000000"/>
          <w:sz w:val="28"/>
        </w:rPr>
        <w:t>
      3) төтенше жағдайларды жою кезінде зардап шеккендерге емдік-эвакуациялық іс-шараларды жүргізеді;</w:t>
      </w:r>
    </w:p>
    <w:bookmarkEnd w:id="80"/>
    <w:bookmarkStart w:name="z87" w:id="81"/>
    <w:p>
      <w:pPr>
        <w:spacing w:after="0"/>
        <w:ind w:left="0"/>
        <w:jc w:val="both"/>
      </w:pPr>
      <w:r>
        <w:rPr>
          <w:rFonts w:ascii="Times New Roman"/>
          <w:b w:val="false"/>
          <w:i w:val="false"/>
          <w:color w:val="000000"/>
          <w:sz w:val="28"/>
        </w:rPr>
        <w:t>
      4) барлық төтенше жағдайлар туралы ақпаратты шұғыл түрде облыстың, республикалық маңызы бар қаланың, астананың денсаулық сақтауды мемлекеттік басқарудың жергілікті органына және Республикалық санитариялық авиация орталығына ұсынады.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89" w:id="82"/>
    <w:p>
      <w:pPr>
        <w:spacing w:after="0"/>
        <w:ind w:left="0"/>
        <w:jc w:val="left"/>
      </w:pPr>
      <w:r>
        <w:rPr>
          <w:rFonts w:ascii="Times New Roman"/>
          <w:b/>
          <w:i w:val="false"/>
          <w:color w:val="000000"/>
        </w:rPr>
        <w:t xml:space="preserve"> Фельдшерлік және мамандандырылған (дәрігерлік) бригаданың құрамы</w:t>
      </w:r>
    </w:p>
    <w:bookmarkEnd w:id="82"/>
    <w:p>
      <w:pPr>
        <w:spacing w:after="0"/>
        <w:ind w:left="0"/>
        <w:jc w:val="both"/>
      </w:pPr>
      <w:r>
        <w:rPr>
          <w:rFonts w:ascii="Times New Roman"/>
          <w:b w:val="false"/>
          <w:i w:val="false"/>
          <w:color w:val="000000"/>
          <w:sz w:val="28"/>
        </w:rPr>
        <w:t>
      1. Фельдшерлік бригаданың құрамына:</w:t>
      </w:r>
    </w:p>
    <w:p>
      <w:pPr>
        <w:spacing w:after="0"/>
        <w:ind w:left="0"/>
        <w:jc w:val="both"/>
      </w:pPr>
      <w:r>
        <w:rPr>
          <w:rFonts w:ascii="Times New Roman"/>
          <w:b w:val="false"/>
          <w:i w:val="false"/>
          <w:color w:val="000000"/>
          <w:sz w:val="28"/>
        </w:rPr>
        <w:t xml:space="preserve">
      екі фельдшер </w:t>
      </w:r>
    </w:p>
    <w:p>
      <w:pPr>
        <w:spacing w:after="0"/>
        <w:ind w:left="0"/>
        <w:jc w:val="both"/>
      </w:pPr>
      <w:r>
        <w:rPr>
          <w:rFonts w:ascii="Times New Roman"/>
          <w:b w:val="false"/>
          <w:i w:val="false"/>
          <w:color w:val="000000"/>
          <w:sz w:val="28"/>
        </w:rPr>
        <w:t>
      жүргізуші кіреді.</w:t>
      </w:r>
    </w:p>
    <w:p>
      <w:pPr>
        <w:spacing w:after="0"/>
        <w:ind w:left="0"/>
        <w:jc w:val="both"/>
      </w:pPr>
      <w:r>
        <w:rPr>
          <w:rFonts w:ascii="Times New Roman"/>
          <w:b w:val="false"/>
          <w:i w:val="false"/>
          <w:color w:val="000000"/>
          <w:sz w:val="28"/>
        </w:rPr>
        <w:t>
      2. Мамандандырылған (дәрігерлік) бригаданың құрамына:</w:t>
      </w:r>
    </w:p>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жүргізуші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Жедел медициналық көмек бойынша шақыртулардың жеделділік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1963"/>
        <w:gridCol w:w="4406"/>
      </w:tblGrid>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жеделділік санаты (бригаданың келу уақыты 10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көмекті талап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траспланттау үшін тіндерді (тіндердің бөліктерін), ағзаларды (ағзалардың бөліктерін) тасымалдау</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(жарылыстар, өрттер, су тасқындары және т.б.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жеделділік санаты (бригаданың келу уақыты 15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Теракт қаупі бар орынында шақырту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 (бронх демікпесі, аллергия, кардиологиялық науқас, улану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дамуының жоғары қаупі (криз)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балалардағы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жеделділік санаты (бригаданың келу уақыты 30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(қатты іш)</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түспейтін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кезіндегі кезекшілік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жеделділік санаты (бригаданың келу уақыты 60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тамақтан уланудан туындаған сусыздану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немесе стационар жағдайларында медициналық манипуляцияларды жүргізуді талап ететін өзге де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92" w:id="83"/>
    <w:p>
      <w:pPr>
        <w:spacing w:after="0"/>
        <w:ind w:left="0"/>
        <w:jc w:val="left"/>
      </w:pPr>
      <w:r>
        <w:rPr>
          <w:rFonts w:ascii="Times New Roman"/>
          <w:b/>
          <w:i w:val="false"/>
          <w:color w:val="000000"/>
        </w:rPr>
        <w:t xml:space="preserve"> Жедел медициналық көмек көрсететін стационардың қабылдау бөлімшесінің қызметін ұйымдастыру</w:t>
      </w:r>
    </w:p>
    <w:bookmarkEnd w:id="83"/>
    <w:bookmarkStart w:name="z93" w:id="84"/>
    <w:p>
      <w:pPr>
        <w:spacing w:after="0"/>
        <w:ind w:left="0"/>
        <w:jc w:val="both"/>
      </w:pPr>
      <w:r>
        <w:rPr>
          <w:rFonts w:ascii="Times New Roman"/>
          <w:b w:val="false"/>
          <w:i w:val="false"/>
          <w:color w:val="000000"/>
          <w:sz w:val="28"/>
        </w:rPr>
        <w:t>
      1. Қабылдау бөлімшесінің екі бөлек қабылдауы болады:</w:t>
      </w:r>
    </w:p>
    <w:bookmarkEnd w:id="84"/>
    <w:bookmarkStart w:name="z94" w:id="85"/>
    <w:p>
      <w:pPr>
        <w:spacing w:after="0"/>
        <w:ind w:left="0"/>
        <w:jc w:val="both"/>
      </w:pPr>
      <w:r>
        <w:rPr>
          <w:rFonts w:ascii="Times New Roman"/>
          <w:b w:val="false"/>
          <w:i w:val="false"/>
          <w:color w:val="000000"/>
          <w:sz w:val="28"/>
        </w:rPr>
        <w:t>
       1) бірінші – шұғыл емдеуге жатқызу үшін;</w:t>
      </w:r>
    </w:p>
    <w:bookmarkEnd w:id="85"/>
    <w:bookmarkStart w:name="z95" w:id="86"/>
    <w:p>
      <w:pPr>
        <w:spacing w:after="0"/>
        <w:ind w:left="0"/>
        <w:jc w:val="both"/>
      </w:pPr>
      <w:r>
        <w:rPr>
          <w:rFonts w:ascii="Times New Roman"/>
          <w:b w:val="false"/>
          <w:i w:val="false"/>
          <w:color w:val="000000"/>
          <w:sz w:val="28"/>
        </w:rPr>
        <w:t xml:space="preserve">
       2) екінші – жоспарлы емдеуге жатқызу үшін. </w:t>
      </w:r>
    </w:p>
    <w:bookmarkEnd w:id="86"/>
    <w:bookmarkStart w:name="z96" w:id="87"/>
    <w:p>
      <w:pPr>
        <w:spacing w:after="0"/>
        <w:ind w:left="0"/>
        <w:jc w:val="both"/>
      </w:pPr>
      <w:r>
        <w:rPr>
          <w:rFonts w:ascii="Times New Roman"/>
          <w:b w:val="false"/>
          <w:i w:val="false"/>
          <w:color w:val="000000"/>
          <w:sz w:val="28"/>
        </w:rPr>
        <w:t>
      2. Пациенттерді емдеуге жатқызу үшін ашық кіреберіс жолдар белгіленеді және медициналық көмек көрсетудің тиісті кезеңіне дейін пациенттің қабылдау бөлімшесіне ашық кіру (табалдырықтардың болмауы, бос лифттер, ашық есіктер) қамтамасыз етіледі.</w:t>
      </w:r>
    </w:p>
    <w:bookmarkEnd w:id="87"/>
    <w:bookmarkStart w:name="z97" w:id="88"/>
    <w:p>
      <w:pPr>
        <w:spacing w:after="0"/>
        <w:ind w:left="0"/>
        <w:jc w:val="both"/>
      </w:pPr>
      <w:r>
        <w:rPr>
          <w:rFonts w:ascii="Times New Roman"/>
          <w:b w:val="false"/>
          <w:i w:val="false"/>
          <w:color w:val="000000"/>
          <w:sz w:val="28"/>
        </w:rPr>
        <w:t>
      3. Қабылдау бөлімшесінің құрылымында:</w:t>
      </w:r>
    </w:p>
    <w:bookmarkEnd w:id="88"/>
    <w:bookmarkStart w:name="z98" w:id="89"/>
    <w:p>
      <w:pPr>
        <w:spacing w:after="0"/>
        <w:ind w:left="0"/>
        <w:jc w:val="both"/>
      </w:pPr>
      <w:r>
        <w:rPr>
          <w:rFonts w:ascii="Times New Roman"/>
          <w:b w:val="false"/>
          <w:i w:val="false"/>
          <w:color w:val="000000"/>
          <w:sz w:val="28"/>
        </w:rPr>
        <w:t>
      1) тіркеу постары (тіркеу бөлімі - диспетчерлік);</w:t>
      </w:r>
    </w:p>
    <w:bookmarkEnd w:id="89"/>
    <w:bookmarkStart w:name="z99" w:id="90"/>
    <w:p>
      <w:pPr>
        <w:spacing w:after="0"/>
        <w:ind w:left="0"/>
        <w:jc w:val="both"/>
      </w:pPr>
      <w:r>
        <w:rPr>
          <w:rFonts w:ascii="Times New Roman"/>
          <w:b w:val="false"/>
          <w:i w:val="false"/>
          <w:color w:val="000000"/>
          <w:sz w:val="28"/>
        </w:rPr>
        <w:t>
      2) пациенттерді байқауға арналған пост;</w:t>
      </w:r>
    </w:p>
    <w:bookmarkEnd w:id="90"/>
    <w:bookmarkStart w:name="z100" w:id="91"/>
    <w:p>
      <w:pPr>
        <w:spacing w:after="0"/>
        <w:ind w:left="0"/>
        <w:jc w:val="both"/>
      </w:pPr>
      <w:r>
        <w:rPr>
          <w:rFonts w:ascii="Times New Roman"/>
          <w:b w:val="false"/>
          <w:i w:val="false"/>
          <w:color w:val="000000"/>
          <w:sz w:val="28"/>
        </w:rPr>
        <w:t>
      3) Триаж жүйесі бойынша медициналық іріктеу нәтижелері ескерілген функционалдық сырғытқылары бар универсалды қарау кабинеттері;</w:t>
      </w:r>
    </w:p>
    <w:bookmarkEnd w:id="91"/>
    <w:bookmarkStart w:name="z101" w:id="92"/>
    <w:p>
      <w:pPr>
        <w:spacing w:after="0"/>
        <w:ind w:left="0"/>
        <w:jc w:val="both"/>
      </w:pPr>
      <w:r>
        <w:rPr>
          <w:rFonts w:ascii="Times New Roman"/>
          <w:b w:val="false"/>
          <w:i w:val="false"/>
          <w:color w:val="000000"/>
          <w:sz w:val="28"/>
        </w:rPr>
        <w:t>
      4) шұғыл операциялық араласуға арналған операциялық зал;</w:t>
      </w:r>
    </w:p>
    <w:bookmarkEnd w:id="92"/>
    <w:bookmarkStart w:name="z102" w:id="93"/>
    <w:p>
      <w:pPr>
        <w:spacing w:after="0"/>
        <w:ind w:left="0"/>
        <w:jc w:val="both"/>
      </w:pPr>
      <w:r>
        <w:rPr>
          <w:rFonts w:ascii="Times New Roman"/>
          <w:b w:val="false"/>
          <w:i w:val="false"/>
          <w:color w:val="000000"/>
          <w:sz w:val="28"/>
        </w:rPr>
        <w:t>
      5) манипуляциялық бөлме;</w:t>
      </w:r>
    </w:p>
    <w:bookmarkEnd w:id="93"/>
    <w:bookmarkStart w:name="z103" w:id="94"/>
    <w:p>
      <w:pPr>
        <w:spacing w:after="0"/>
        <w:ind w:left="0"/>
        <w:jc w:val="both"/>
      </w:pPr>
      <w:r>
        <w:rPr>
          <w:rFonts w:ascii="Times New Roman"/>
          <w:b w:val="false"/>
          <w:i w:val="false"/>
          <w:color w:val="000000"/>
          <w:sz w:val="28"/>
        </w:rPr>
        <w:t>
      6) науқастардың келіп түскен сәтінен бастап емдеуге жатқызуға көрсетілімдері және болжамды диагнозы анықталғанға дейін шұғыл медициналық көмек көрсетуге арналған қысқа мерзімді бөлу палаталары (диагностикалық палаталар);</w:t>
      </w:r>
    </w:p>
    <w:bookmarkEnd w:id="94"/>
    <w:bookmarkStart w:name="z104" w:id="95"/>
    <w:p>
      <w:pPr>
        <w:spacing w:after="0"/>
        <w:ind w:left="0"/>
        <w:jc w:val="both"/>
      </w:pPr>
      <w:r>
        <w:rPr>
          <w:rFonts w:ascii="Times New Roman"/>
          <w:b w:val="false"/>
          <w:i w:val="false"/>
          <w:color w:val="000000"/>
          <w:sz w:val="28"/>
        </w:rPr>
        <w:t>
      7) қарқынды терапия палатасы (бұдан әрі – ҚТП);</w:t>
      </w:r>
    </w:p>
    <w:bookmarkEnd w:id="95"/>
    <w:bookmarkStart w:name="z105" w:id="96"/>
    <w:p>
      <w:pPr>
        <w:spacing w:after="0"/>
        <w:ind w:left="0"/>
        <w:jc w:val="both"/>
      </w:pPr>
      <w:r>
        <w:rPr>
          <w:rFonts w:ascii="Times New Roman"/>
          <w:b w:val="false"/>
          <w:i w:val="false"/>
          <w:color w:val="000000"/>
          <w:sz w:val="28"/>
        </w:rPr>
        <w:t>
      8) зертханалық, рентгенологиялық, ультрадыбыстық, эндоскопиялық диагностика және басқа да зерттеулерді жүргізу аймағы;</w:t>
      </w:r>
    </w:p>
    <w:bookmarkEnd w:id="96"/>
    <w:bookmarkStart w:name="z106" w:id="97"/>
    <w:p>
      <w:pPr>
        <w:spacing w:after="0"/>
        <w:ind w:left="0"/>
        <w:jc w:val="both"/>
      </w:pPr>
      <w:r>
        <w:rPr>
          <w:rFonts w:ascii="Times New Roman"/>
          <w:b w:val="false"/>
          <w:i w:val="false"/>
          <w:color w:val="000000"/>
          <w:sz w:val="28"/>
        </w:rPr>
        <w:t>
      9) амбулаториялық пациенттерді қарап-зерттеу аймағы;</w:t>
      </w:r>
    </w:p>
    <w:bookmarkEnd w:id="97"/>
    <w:bookmarkStart w:name="z107" w:id="98"/>
    <w:p>
      <w:pPr>
        <w:spacing w:after="0"/>
        <w:ind w:left="0"/>
        <w:jc w:val="both"/>
      </w:pPr>
      <w:r>
        <w:rPr>
          <w:rFonts w:ascii="Times New Roman"/>
          <w:b w:val="false"/>
          <w:i w:val="false"/>
          <w:color w:val="000000"/>
          <w:sz w:val="28"/>
        </w:rPr>
        <w:t>
      10) инфекциялық ауруларға күмәнді адамдарға арналған изолятор.</w:t>
      </w:r>
    </w:p>
    <w:bookmarkEnd w:id="98"/>
    <w:bookmarkStart w:name="z108" w:id="99"/>
    <w:p>
      <w:pPr>
        <w:spacing w:after="0"/>
        <w:ind w:left="0"/>
        <w:jc w:val="both"/>
      </w:pPr>
      <w:r>
        <w:rPr>
          <w:rFonts w:ascii="Times New Roman"/>
          <w:b w:val="false"/>
          <w:i w:val="false"/>
          <w:color w:val="000000"/>
          <w:sz w:val="28"/>
        </w:rPr>
        <w:t>
      4. Қабылдау бөлімшесінде: іріктеу алаңы, сырғытқыларды орналастыруға арналған аймақ, пациенттерді, алып жүретін адамдарға күту залы, қабылдау бөлімшесіне келіп түскен пациенттерді санитариялық өңдеуге арналған бөлме көзделеді.</w:t>
      </w:r>
    </w:p>
    <w:bookmarkEnd w:id="99"/>
    <w:bookmarkStart w:name="z109" w:id="100"/>
    <w:p>
      <w:pPr>
        <w:spacing w:after="0"/>
        <w:ind w:left="0"/>
        <w:jc w:val="both"/>
      </w:pPr>
      <w:r>
        <w:rPr>
          <w:rFonts w:ascii="Times New Roman"/>
          <w:b w:val="false"/>
          <w:i w:val="false"/>
          <w:color w:val="000000"/>
          <w:sz w:val="28"/>
        </w:rPr>
        <w:t>
      5. Барлық қарап-тексеру аймақтары төсекаралық төбеге арналған шымылдықтар арқылы бір-бірінен бөлінген мобильдік функциялық сырғытқылармен жарақтандырылуы тиіс.</w:t>
      </w:r>
    </w:p>
    <w:bookmarkEnd w:id="100"/>
    <w:bookmarkStart w:name="z110" w:id="101"/>
    <w:p>
      <w:pPr>
        <w:spacing w:after="0"/>
        <w:ind w:left="0"/>
        <w:jc w:val="both"/>
      </w:pPr>
      <w:r>
        <w:rPr>
          <w:rFonts w:ascii="Times New Roman"/>
          <w:b w:val="false"/>
          <w:i w:val="false"/>
          <w:color w:val="000000"/>
          <w:sz w:val="28"/>
        </w:rPr>
        <w:t>
      6. Қабылдау бөлімшесінде аспаптық-зертханалық әдістерге арналған мобильдік, жылжымалы, портативтік аппараттар пайдаланылады: шағын автоматтандырылған гематологиялық талдауыштар, пациенттің жанында палатада жедел түрде диагностикалау жүргізу үшін несептің автоматтандырылған талдауыштары.</w:t>
      </w:r>
    </w:p>
    <w:bookmarkEnd w:id="101"/>
    <w:bookmarkStart w:name="z111" w:id="102"/>
    <w:p>
      <w:pPr>
        <w:spacing w:after="0"/>
        <w:ind w:left="0"/>
        <w:jc w:val="both"/>
      </w:pPr>
      <w:r>
        <w:rPr>
          <w:rFonts w:ascii="Times New Roman"/>
          <w:b w:val="false"/>
          <w:i w:val="false"/>
          <w:color w:val="000000"/>
          <w:sz w:val="28"/>
        </w:rPr>
        <w:t>
      7. ҚТП реанимациялық көмек көрсету үшін функционалдық сырғытқылармен, қажетті дәрі-дәрмектермен және медициналық мақсаттағы бұйымдармен жабдықталған.</w:t>
      </w:r>
    </w:p>
    <w:bookmarkEnd w:id="102"/>
    <w:bookmarkStart w:name="z112" w:id="103"/>
    <w:p>
      <w:pPr>
        <w:spacing w:after="0"/>
        <w:ind w:left="0"/>
        <w:jc w:val="both"/>
      </w:pPr>
      <w:r>
        <w:rPr>
          <w:rFonts w:ascii="Times New Roman"/>
          <w:b w:val="false"/>
          <w:i w:val="false"/>
          <w:color w:val="000000"/>
          <w:sz w:val="28"/>
        </w:rPr>
        <w:t xml:space="preserve">
      8. Шұғыл түрдегі операцияларға араласуға арналған операциялық зал кез-келген күрделі шұғыл операцияны өткізуге арналған медициналық жабдықтармен, дәрі-дәрмектермен және медициналық мақсаттағы бұйымдармен жабдықталады. </w:t>
      </w:r>
    </w:p>
    <w:bookmarkEnd w:id="103"/>
    <w:bookmarkStart w:name="z113" w:id="104"/>
    <w:p>
      <w:pPr>
        <w:spacing w:after="0"/>
        <w:ind w:left="0"/>
        <w:jc w:val="both"/>
      </w:pPr>
      <w:r>
        <w:rPr>
          <w:rFonts w:ascii="Times New Roman"/>
          <w:b w:val="false"/>
          <w:i w:val="false"/>
          <w:color w:val="000000"/>
          <w:sz w:val="28"/>
        </w:rPr>
        <w:t>
      9. Егер іріктеу нәтижесінде жұқпалы инфекциялар немесе жіті қауіпті инфекциялар фактісі анықталған жағдайда пациентті бақылау және шұғыл көмек көрсету үшін қабылдау бөлімшесінің басқа үй-жайларынан оқшауланған арнайы бокстарға орналастырылады.</w:t>
      </w:r>
    </w:p>
    <w:bookmarkEnd w:id="104"/>
    <w:bookmarkStart w:name="z114" w:id="105"/>
    <w:p>
      <w:pPr>
        <w:spacing w:after="0"/>
        <w:ind w:left="0"/>
        <w:jc w:val="both"/>
      </w:pPr>
      <w:r>
        <w:rPr>
          <w:rFonts w:ascii="Times New Roman"/>
          <w:b w:val="false"/>
          <w:i w:val="false"/>
          <w:color w:val="000000"/>
          <w:sz w:val="28"/>
        </w:rPr>
        <w:t xml:space="preserve">
      10. Боксқа кіру жеке қорғану құралдары орналасқан (бір реттік пайдалануға арналған киім, бір реттік пайдалануға арналған маска, қалпақ, бахиллалар) арнайы тамбур арқылы жүзеге асырылады. Бокста санитариялық тораппен санитариялық бөлме бар.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Жедел медициналық көмек станциясындағы дәрілік заттар, медициналық техника мен </w:t>
      </w:r>
      <w:r>
        <w:br/>
      </w:r>
      <w:r>
        <w:rPr>
          <w:rFonts w:ascii="Times New Roman"/>
          <w:b/>
          <w:i w:val="false"/>
          <w:color w:val="000000"/>
        </w:rPr>
        <w:t>медициналық мақсаттағы бұйымдардың ең төмен тізбесі Жинақталатын сөмкені жарақтау</w:t>
      </w:r>
      <w:r>
        <w:br/>
      </w:r>
      <w:r>
        <w:rPr>
          <w:rFonts w:ascii="Times New Roman"/>
          <w:b/>
          <w:i w:val="false"/>
          <w:color w:val="000000"/>
        </w:rPr>
        <w:t xml:space="preserve">Жедел медициналық көмек станциясындағы дәрілік заттар, медициналық техника мен </w:t>
      </w:r>
      <w:r>
        <w:br/>
      </w:r>
      <w:r>
        <w:rPr>
          <w:rFonts w:ascii="Times New Roman"/>
          <w:b/>
          <w:i w:val="false"/>
          <w:color w:val="000000"/>
        </w:rPr>
        <w:t>медициналық мақсаттағы бұйымдардың ең төмен тізбесі</w:t>
      </w:r>
      <w:r>
        <w:br/>
      </w:r>
      <w:r>
        <w:rPr>
          <w:rFonts w:ascii="Times New Roman"/>
          <w:b/>
          <w:i w:val="false"/>
          <w:color w:val="000000"/>
        </w:rPr>
        <w:t>Жиналмалы сөмкені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
        <w:gridCol w:w="3103"/>
        <w:gridCol w:w="6"/>
        <w:gridCol w:w="25"/>
        <w:gridCol w:w="6629"/>
        <w:gridCol w:w="1"/>
        <w:gridCol w:w="5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препарат,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тамырішілік инфузияға арналған ерітінділерді дайындатын лиофильденген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тамыр ішіне енгізуге арналған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Су-электролитты теңгеріміне әсері бар ерітінділер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 мл-ден инфузияға арналған ерітінді,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w:t>
            </w: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мг/мл 4 мл вена ішіне енгізуге арналған ерітіндіні дайындайтын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аэрозольі 0,4 мг/доза 10г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мкг инфузияға арналған ерітіндіні дайындайтын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тамыр ішіне енгізуге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тамыр ішіне енгізуге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БІР/мл 1 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мг/3 мл 3 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төрттік аммони қосылыстары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 әсер ететін миорелаксанттар, басқа да төрттік аммони қосылыстары (Пипекуроний бромиді)</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ішке енгізуге арналған ерітіндіні дайындайтын лиофильді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тамыр ішіне енгізуге арналған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қызу түсіретін заттар, пиразолон (натрий метамизолы)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мг,250 мг, ішке қабылдауға арналған суспензия 120 мг/5 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таблетка/суппозитории /суспензия</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Вальпровтiк қышқыл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тамыр ішілік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ауруларын емдеуге арналған басқа да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rPr>
          <w:rFonts w:ascii="Times New Roman"/>
          <w:b/>
          <w:i w:val="false"/>
          <w:color w:val="000000"/>
        </w:rPr>
        <w:t xml:space="preserve"> Медициналық техника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7110"/>
        <w:gridCol w:w="1615"/>
        <w:gridCol w:w="161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өкпенің жасанды жетдеткіш аппараты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баллоны (2л., 10л.)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Кардиопамп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бар механикалық сорғыш</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Дефибрилляторы бар монитор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науқастарды тасымалдауға арналған кардиостимулятор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кувез (15 минуттық жерде перинаталды орталық болмаған кезде)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left"/>
      </w:pPr>
      <w:r>
        <w:rPr>
          <w:rFonts w:ascii="Times New Roman"/>
          <w:b/>
          <w:i w:val="false"/>
          <w:color w:val="000000"/>
        </w:rPr>
        <w:t xml:space="preserve"> Медициналық мақсаттағы бұйым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7980"/>
        <w:gridCol w:w="1603"/>
        <w:gridCol w:w="1361"/>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 үшін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және кіші станция үшін</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2,0;5,0;10,0;20,0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система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қолғаптар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Триаждау/іріктеу кезінде пациенттерге арналған ұяшықтар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катетр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Зәрсауыт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стерильді венаішілік канюля (өлшемі 18, 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стерильді көбелек тәріздес ине 23,24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майлықтар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898"/>
        <w:gridCol w:w="2285"/>
        <w:gridCol w:w="8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Триаж (іріктеу)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(скарификатор-№50)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анықтауға арналған тест-жолақшалар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веналарын катетерлеуге арналған жиынтық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резеңке демалу бетперде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ларингоскоп (3 клинка)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Ларингеальды түтіктер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Тілқышқыш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қарсы көрпе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5309"/>
        <w:gridCol w:w="2784"/>
        <w:gridCol w:w="1518"/>
        <w:gridCol w:w="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науқастарға арналған қызметтер</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жасауға арналған жағылатын гель</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Жарақаттарға күтім (Таңу жиынтығы)</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(стерильді, стерильденбеген)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қажеттілігіне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мақталар, салфеткалар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күйікке қарсы таңғыштар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қарсы жергілікті қолдануға арналған заттар (гель, аэрозоль)</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сауыт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тік, иілген қысқыш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қуысын құрғатуға арналған жиынтық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пакет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7976"/>
        <w:gridCol w:w="1926"/>
        <w:gridCol w:w="1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сынуы кезіндегі иммобилизациялау құралдары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ұстап тұруға арналған бекіткіш, бекіту белбеулері бар арқаға арналған қалқан (басты ұстап тұруға арналған бекіткіш, бекіту белбеулері бар арқаға арналған қалқан)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пневмо дөңгелектер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кезіндегі көмек</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небулайзер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Ингалятор-редуктор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неонаталдық қызметтер</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бастыруға арналған қапсырма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Фоллей катетер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шприцті сорғыш</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жағдай жасауды қамтамасыз ететін қызметтер</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Термокөрпе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төсек жайма (жиынтық)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Құсыққа арналған пакет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сөмке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етуге арналған қызметтер</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 бар арнайы киім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(төтенше жағдайлар кезінде көмек көрсететін бригадалар үшін)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1 түрдегі обаға қарсы костюм (бір реттік пайдаланылатын)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шығармайтын контейнер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класының (қауіпті қалдықтар) өткір аспаптарын (бір реттік пайдаланатын) жинауға арналған сыйымдылық контейнері 250 мл</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 тасымалдауға арналған бикс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тазалауға арналған жинынтық</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пайдаланатын Жанэ шприці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бір реттік пайдаланатын асқазан сүңгісі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көрсетілетін қызметтер</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Белбеулері, алмалы-салмалы зембілдері бар арба-каталка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зембілдер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зембілдер (ортопедиялық)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қажеттіліктің туындауы бойынша қажеттілік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