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2984" w14:textId="9562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10 қаңтардағы № 54 бұйрығы. Қазақстан Республикасының Әділет министрлігінде 2018 жылғы 26 қаңтарда № 16285 болып тіркелді. Күші жойылды - Қазақстан Республикасы Әділет министрінің м.а. 2020 жылғы 28 мамырдағы № 62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Тағылымдамадан өткен және нотариаттық қызметпен айналысу құқығына үмiткер тұлғаларды аттестаттаудан өткiзу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 w:id="3"/>
    <w:p>
      <w:pPr>
        <w:spacing w:after="0"/>
        <w:ind w:left="0"/>
        <w:jc w:val="both"/>
      </w:pPr>
      <w:r>
        <w:rPr>
          <w:rFonts w:ascii="Times New Roman"/>
          <w:b w:val="false"/>
          <w:i w:val="false"/>
          <w:color w:val="000000"/>
          <w:sz w:val="28"/>
        </w:rPr>
        <w:t>
      "5. Нотариаттық қызметпен айналысу құқығына үмiткер тұлға тағылымдамадан өткеннен кейін "электрондық үкіметтің" веб-порталы арқылы:</w:t>
      </w:r>
    </w:p>
    <w:bookmarkEnd w:id="3"/>
    <w:p>
      <w:pPr>
        <w:spacing w:after="0"/>
        <w:ind w:left="0"/>
        <w:jc w:val="both"/>
      </w:pPr>
      <w:r>
        <w:rPr>
          <w:rFonts w:ascii="Times New Roman"/>
          <w:b w:val="false"/>
          <w:i w:val="false"/>
          <w:color w:val="000000"/>
          <w:sz w:val="28"/>
        </w:rPr>
        <w:t>
      1) тұрғылықты жері бойынша Комиссияға аттестаттауға жіберу туралы сұрау салу;</w:t>
      </w:r>
    </w:p>
    <w:p>
      <w:pPr>
        <w:spacing w:after="0"/>
        <w:ind w:left="0"/>
        <w:jc w:val="both"/>
      </w:pPr>
      <w:r>
        <w:rPr>
          <w:rFonts w:ascii="Times New Roman"/>
          <w:b w:val="false"/>
          <w:i w:val="false"/>
          <w:color w:val="000000"/>
          <w:sz w:val="28"/>
        </w:rPr>
        <w:t>
      2)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3) заң мамандығы бойынша кемінде екі жыл жұмыс өтілінің болуын растайтын құжаттың электронды көшірмесін жібереді.</w:t>
      </w:r>
    </w:p>
    <w:p>
      <w:pPr>
        <w:spacing w:after="0"/>
        <w:ind w:left="0"/>
        <w:jc w:val="both"/>
      </w:pPr>
      <w:r>
        <w:rPr>
          <w:rFonts w:ascii="Times New Roman"/>
          <w:b w:val="false"/>
          <w:i w:val="false"/>
          <w:color w:val="000000"/>
          <w:sz w:val="28"/>
        </w:rPr>
        <w:t>
      Аттестаттауға жіберу туралы сұрау салуда мынадай:</w:t>
      </w:r>
    </w:p>
    <w:p>
      <w:pPr>
        <w:spacing w:after="0"/>
        <w:ind w:left="0"/>
        <w:jc w:val="both"/>
      </w:pPr>
      <w:r>
        <w:rPr>
          <w:rFonts w:ascii="Times New Roman"/>
          <w:b w:val="false"/>
          <w:i w:val="false"/>
          <w:color w:val="000000"/>
          <w:sz w:val="28"/>
        </w:rPr>
        <w:t xml:space="preserve">
      диплом туралы; </w:t>
      </w:r>
    </w:p>
    <w:p>
      <w:pPr>
        <w:spacing w:after="0"/>
        <w:ind w:left="0"/>
        <w:jc w:val="both"/>
      </w:pPr>
      <w:r>
        <w:rPr>
          <w:rFonts w:ascii="Times New Roman"/>
          <w:b w:val="false"/>
          <w:i w:val="false"/>
          <w:color w:val="000000"/>
          <w:sz w:val="28"/>
        </w:rPr>
        <w:t>
      жоғарғы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 туралы мәліметтер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2" w:id="4"/>
    <w:p>
      <w:pPr>
        <w:spacing w:after="0"/>
        <w:ind w:left="0"/>
        <w:jc w:val="both"/>
      </w:pPr>
      <w:r>
        <w:rPr>
          <w:rFonts w:ascii="Times New Roman"/>
          <w:b w:val="false"/>
          <w:i w:val="false"/>
          <w:color w:val="000000"/>
          <w:sz w:val="28"/>
        </w:rPr>
        <w:t>
      "6. "Электрондық үкіметтің" веб-порталы арқылы құжаттар топтамасы толық ұсынылмаған не тиiсiнше ресiмделмеген жағдайда көрсетілетін қызметті беруші олардың түскен күнінен бастап, екi жұмыс күнiнен кешiктiрмейтін мерзімде өтінішті одан әрі қараудан жазбаша түрде дәлелмен бас тартады.";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5"/>
    <w:p>
      <w:pPr>
        <w:spacing w:after="0"/>
        <w:ind w:left="0"/>
        <w:jc w:val="both"/>
      </w:pPr>
      <w:r>
        <w:rPr>
          <w:rFonts w:ascii="Times New Roman"/>
          <w:b w:val="false"/>
          <w:i w:val="false"/>
          <w:color w:val="000000"/>
          <w:sz w:val="28"/>
        </w:rPr>
        <w:t>
      "7. Аумақтық әдiлет органы құжаттарды Комиссияның қарауына жiбередi. Құжаттарды қарау қорытындысы бойынша Комиссия аттестаттауға жiберу не жiберуден бас тарту туралы шешiм шығарады.</w:t>
      </w:r>
    </w:p>
    <w:bookmarkEnd w:id="5"/>
    <w:p>
      <w:pPr>
        <w:spacing w:after="0"/>
        <w:ind w:left="0"/>
        <w:jc w:val="both"/>
      </w:pPr>
      <w:r>
        <w:rPr>
          <w:rFonts w:ascii="Times New Roman"/>
          <w:b w:val="false"/>
          <w:i w:val="false"/>
          <w:color w:val="000000"/>
          <w:sz w:val="28"/>
        </w:rPr>
        <w:t>
      Егер үмiткер Заңда белгiленген талаптарға сәйкес келмесе, аттестаттауға жiберуден бас тартылады.</w:t>
      </w:r>
    </w:p>
    <w:p>
      <w:pPr>
        <w:spacing w:after="0"/>
        <w:ind w:left="0"/>
        <w:jc w:val="both"/>
      </w:pPr>
      <w:r>
        <w:rPr>
          <w:rFonts w:ascii="Times New Roman"/>
          <w:b w:val="false"/>
          <w:i w:val="false"/>
          <w:color w:val="000000"/>
          <w:sz w:val="28"/>
        </w:rPr>
        <w:t>
      Аумақтық әдiлет органдары аттестаттауға жiберуден бас тарту туралы шешiмдi өтiнiш келiп түскен күннен бастап он бес жұмыс күнiнен кешiктiрмей үмiткерге жiбередi.</w:t>
      </w:r>
    </w:p>
    <w:p>
      <w:pPr>
        <w:spacing w:after="0"/>
        <w:ind w:left="0"/>
        <w:jc w:val="both"/>
      </w:pPr>
      <w:r>
        <w:rPr>
          <w:rFonts w:ascii="Times New Roman"/>
          <w:b w:val="false"/>
          <w:i w:val="false"/>
          <w:color w:val="000000"/>
          <w:sz w:val="28"/>
        </w:rPr>
        <w:t>
      Аттестаттауға жiберуден бас тартуға сот тәртiбiмен шағым жасалуы мүмкiн.";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6"/>
    <w:p>
      <w:pPr>
        <w:spacing w:after="0"/>
        <w:ind w:left="0"/>
        <w:jc w:val="both"/>
      </w:pPr>
      <w:r>
        <w:rPr>
          <w:rFonts w:ascii="Times New Roman"/>
          <w:b w:val="false"/>
          <w:i w:val="false"/>
          <w:color w:val="000000"/>
          <w:sz w:val="28"/>
        </w:rPr>
        <w:t>
      "8. Аумақтық әдiлет органы аттестаттауға жiберiлген үмiткерді аттестаттаудың өтетiн орны, күнi, уақыты туралы оны өткiзгенге дейiн күнтізбелік он күннен кешiктiрмей электрондық нысанда портал арқылы хабардар етеді.</w:t>
      </w:r>
    </w:p>
    <w:bookmarkEnd w:id="6"/>
    <w:p>
      <w:pPr>
        <w:spacing w:after="0"/>
        <w:ind w:left="0"/>
        <w:jc w:val="both"/>
      </w:pPr>
      <w:r>
        <w:rPr>
          <w:rFonts w:ascii="Times New Roman"/>
          <w:b w:val="false"/>
          <w:i w:val="false"/>
          <w:color w:val="000000"/>
          <w:sz w:val="28"/>
        </w:rPr>
        <w:t>
      Аттестаттауға жiберiлген үмiткерлердiң тiзiмдерi оны өткiзгенге дейiн он жұмыс күнiнен кешiктiрiлмей аумақтық әдiлет органының интернет-ресурстарында орналастырылады.</w:t>
      </w:r>
    </w:p>
    <w:p>
      <w:pPr>
        <w:spacing w:after="0"/>
        <w:ind w:left="0"/>
        <w:jc w:val="both"/>
      </w:pPr>
      <w:r>
        <w:rPr>
          <w:rFonts w:ascii="Times New Roman"/>
          <w:b w:val="false"/>
          <w:i w:val="false"/>
          <w:color w:val="000000"/>
          <w:sz w:val="28"/>
        </w:rPr>
        <w:t>
      Аттестаттау қажеттiлiгiне қарай, бiрақ кемiнде тоқсанына бiр рет өткiзiледi.</w:t>
      </w:r>
    </w:p>
    <w:p>
      <w:pPr>
        <w:spacing w:after="0"/>
        <w:ind w:left="0"/>
        <w:jc w:val="both"/>
      </w:pPr>
      <w:r>
        <w:rPr>
          <w:rFonts w:ascii="Times New Roman"/>
          <w:b w:val="false"/>
          <w:i w:val="false"/>
          <w:color w:val="000000"/>
          <w:sz w:val="28"/>
        </w:rPr>
        <w:t>
      Комиссия отырысына келген кезде үмiткердiң өзiнде оның жеке басын куәландыратын құжаты болуы тиiс.";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8" w:id="7"/>
    <w:p>
      <w:pPr>
        <w:spacing w:after="0"/>
        <w:ind w:left="0"/>
        <w:jc w:val="both"/>
      </w:pPr>
      <w:r>
        <w:rPr>
          <w:rFonts w:ascii="Times New Roman"/>
          <w:b w:val="false"/>
          <w:i w:val="false"/>
          <w:color w:val="000000"/>
          <w:sz w:val="28"/>
        </w:rPr>
        <w:t xml:space="preserve">
      "17. Комиссия тестiлеу және/немесе емтихан сұрақтарына жауаптардың нәтижелерi бойынша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нотариаттық қызметпен айналысу құқығына үміткер тұлғалардың аттестаттаудан өткені туралы не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нотариаттық қызметпен айналысу құқығына үміткер тұлғалардың аттестаттаудан өтпегені туралы дәлелдi шешiм шығарады. Аттестаттау нәтижелерi үмiткер аттестаттаудан өткен күнi, ол аяқталғаннан кейiн жария етiледi.</w:t>
      </w:r>
    </w:p>
    <w:bookmarkEnd w:id="7"/>
    <w:p>
      <w:pPr>
        <w:spacing w:after="0"/>
        <w:ind w:left="0"/>
        <w:jc w:val="both"/>
      </w:pPr>
      <w:r>
        <w:rPr>
          <w:rFonts w:ascii="Times New Roman"/>
          <w:b w:val="false"/>
          <w:i w:val="false"/>
          <w:color w:val="000000"/>
          <w:sz w:val="28"/>
        </w:rPr>
        <w:t>
      Комиссияның шешiмiне сот тәртiбiмен шағым жасалуы мүмкiн.</w:t>
      </w:r>
    </w:p>
    <w:p>
      <w:pPr>
        <w:spacing w:after="0"/>
        <w:ind w:left="0"/>
        <w:jc w:val="both"/>
      </w:pPr>
      <w:r>
        <w:rPr>
          <w:rFonts w:ascii="Times New Roman"/>
          <w:b w:val="false"/>
          <w:i w:val="false"/>
          <w:color w:val="000000"/>
          <w:sz w:val="28"/>
        </w:rPr>
        <w:t>
      Комиссияның аттестаттаудан өту туралы шешiмi Заңның 8-2-бабы 9-тармағына сәйкес, оның шығарылған сәтiнен бастап үш жыл бойы жарамды болып табылады.</w:t>
      </w:r>
    </w:p>
    <w:p>
      <w:pPr>
        <w:spacing w:after="0"/>
        <w:ind w:left="0"/>
        <w:jc w:val="both"/>
      </w:pPr>
      <w:r>
        <w:rPr>
          <w:rFonts w:ascii="Times New Roman"/>
          <w:b w:val="false"/>
          <w:i w:val="false"/>
          <w:color w:val="000000"/>
          <w:sz w:val="28"/>
        </w:rPr>
        <w:t>
      Аттестаттаудан өтпеген үмiткер қайта аттестаттауға бiр жылдан соң жiберiледi.";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0" w:id="8"/>
    <w:p>
      <w:pPr>
        <w:spacing w:after="0"/>
        <w:ind w:left="0"/>
        <w:jc w:val="both"/>
      </w:pPr>
      <w:r>
        <w:rPr>
          <w:rFonts w:ascii="Times New Roman"/>
          <w:b w:val="false"/>
          <w:i w:val="false"/>
          <w:color w:val="000000"/>
          <w:sz w:val="28"/>
        </w:rPr>
        <w:t xml:space="preserve">
      "18. Дәлелдi себептер (денсаулық жағдайы бойынша, iссапарда болу себебiнен, еңсерiлмейтiн күштiң салдарынан қатысудың мүмкiн еместiгi) бойынша аттестаттауға келмеген үмiткер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тәртiппен Комиссияның келесi отырысына шақырылады.</w:t>
      </w:r>
    </w:p>
    <w:bookmarkEnd w:id="8"/>
    <w:p>
      <w:pPr>
        <w:spacing w:after="0"/>
        <w:ind w:left="0"/>
        <w:jc w:val="both"/>
      </w:pPr>
      <w:r>
        <w:rPr>
          <w:rFonts w:ascii="Times New Roman"/>
          <w:b w:val="false"/>
          <w:i w:val="false"/>
          <w:color w:val="000000"/>
          <w:sz w:val="28"/>
        </w:rPr>
        <w:t>
      Үмiткер қайта келмеген жағдайда, оның өтiнiшi қаралмайды.";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"Адвокаттық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231 </w:t>
      </w:r>
      <w:r>
        <w:rPr>
          <w:rFonts w:ascii="Times New Roman"/>
          <w:b w:val="false"/>
          <w:i w:val="false"/>
          <w:color w:val="000000"/>
          <w:sz w:val="28"/>
        </w:rPr>
        <w:t>бұйрығына</w:t>
      </w:r>
      <w:r>
        <w:rPr>
          <w:rFonts w:ascii="Times New Roman"/>
          <w:b w:val="false"/>
          <w:i w:val="false"/>
          <w:color w:val="000000"/>
          <w:sz w:val="28"/>
        </w:rPr>
        <w:t xml:space="preserve"> (2015 жылғы 11 маусымда "Әділет" ақпараттық - құқықтық жүйесінде жарияланған, нормативтік құқықтық актілердің мемлекеттік тіркеу тізілімінде № 11096 болып тіркелген):</w:t>
      </w:r>
    </w:p>
    <w:bookmarkStart w:name="z32" w:id="9"/>
    <w:p>
      <w:pPr>
        <w:spacing w:after="0"/>
        <w:ind w:left="0"/>
        <w:jc w:val="both"/>
      </w:pPr>
      <w:r>
        <w:rPr>
          <w:rFonts w:ascii="Times New Roman"/>
          <w:b w:val="false"/>
          <w:i w:val="false"/>
          <w:color w:val="000000"/>
          <w:sz w:val="28"/>
        </w:rPr>
        <w:t xml:space="preserve">
      көрсетілген бұйрықпен бекітілген "Адвокаттық қызметпен айналысуға үміткер адамдарды аттестаттаудан өткiзу"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 w:id="10"/>
    <w:p>
      <w:pPr>
        <w:spacing w:after="0"/>
        <w:ind w:left="0"/>
        <w:jc w:val="both"/>
      </w:pPr>
      <w:r>
        <w:rPr>
          <w:rFonts w:ascii="Times New Roman"/>
          <w:b w:val="false"/>
          <w:i w:val="false"/>
          <w:color w:val="000000"/>
          <w:sz w:val="28"/>
        </w:rPr>
        <w:t>
      "3. Мемлекеттiк қызметті аумақтық әдiлет органдары (бұдан әрi – көрсетiлетiн қызметтi берушi) көрсетеді.</w:t>
      </w:r>
    </w:p>
    <w:bookmarkEnd w:id="10"/>
    <w:p>
      <w:pPr>
        <w:spacing w:after="0"/>
        <w:ind w:left="0"/>
        <w:jc w:val="both"/>
      </w:pPr>
      <w:r>
        <w:rPr>
          <w:rFonts w:ascii="Times New Roman"/>
          <w:b w:val="false"/>
          <w:i w:val="false"/>
          <w:color w:val="000000"/>
          <w:sz w:val="28"/>
        </w:rPr>
        <w:t>
      Өтініштерді қабылдау мен мемлекеттік қызмет көрсету нәтижелерін беру www.egov.kz, www.elicense.kz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"Мемлекеттiк қызметтi көрсету мерзiмдерi:</w:t>
      </w:r>
    </w:p>
    <w:p>
      <w:pPr>
        <w:spacing w:after="0"/>
        <w:ind w:left="0"/>
        <w:jc w:val="both"/>
      </w:pPr>
      <w:r>
        <w:rPr>
          <w:rFonts w:ascii="Times New Roman"/>
          <w:b w:val="false"/>
          <w:i w:val="false"/>
          <w:color w:val="000000"/>
          <w:sz w:val="28"/>
        </w:rPr>
        <w:t xml:space="preserve">
      аттестаттауға жіберуден бас тарту немесе аттестаттауға жіберу туралы шешім шығарылған жағдайда - күнтізбелік 15 (он бес) күннен кешіктірмей; </w:t>
      </w:r>
    </w:p>
    <w:p>
      <w:pPr>
        <w:spacing w:after="0"/>
        <w:ind w:left="0"/>
        <w:jc w:val="both"/>
      </w:pPr>
      <w:r>
        <w:rPr>
          <w:rFonts w:ascii="Times New Roman"/>
          <w:b w:val="false"/>
          <w:i w:val="false"/>
          <w:color w:val="000000"/>
          <w:sz w:val="28"/>
        </w:rPr>
        <w:t>
      аттестаттау өткізген кезде – 5 (бес) жұмыс күні;</w:t>
      </w:r>
    </w:p>
    <w:p>
      <w:pPr>
        <w:spacing w:after="0"/>
        <w:ind w:left="0"/>
        <w:jc w:val="both"/>
      </w:pPr>
      <w:r>
        <w:rPr>
          <w:rFonts w:ascii="Times New Roman"/>
          <w:b w:val="false"/>
          <w:i w:val="false"/>
          <w:color w:val="000000"/>
          <w:sz w:val="28"/>
        </w:rPr>
        <w:t>
      аттестаттау не аттестаттамау туралы комиссия шешім шығарған кезде – аттестаттау жүргізілгеннен кейінгі күннен кешіктірмей.</w:t>
      </w:r>
    </w:p>
    <w:p>
      <w:pPr>
        <w:spacing w:after="0"/>
        <w:ind w:left="0"/>
        <w:jc w:val="both"/>
      </w:pPr>
      <w:r>
        <w:rPr>
          <w:rFonts w:ascii="Times New Roman"/>
          <w:b w:val="false"/>
          <w:i w:val="false"/>
          <w:color w:val="000000"/>
          <w:sz w:val="28"/>
        </w:rPr>
        <w:t xml:space="preserve">
      Көрсетілетін қызметті беруші қызметті алушының құжаттарын алған сәтінен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 өтінішті одан әрі қараудан жазбаша дәлелді бас тартады.</w:t>
      </w:r>
    </w:p>
    <w:p>
      <w:pPr>
        <w:spacing w:after="0"/>
        <w:ind w:left="0"/>
        <w:jc w:val="both"/>
      </w:pPr>
      <w:r>
        <w:rPr>
          <w:rFonts w:ascii="Times New Roman"/>
          <w:b w:val="false"/>
          <w:i w:val="false"/>
          <w:color w:val="000000"/>
          <w:sz w:val="28"/>
        </w:rPr>
        <w:t>
      Аттестаттаудан өткізу қажеттілігіне қарай, бiрақ кемiнде тоқсанына бiр рет жүзеге асырылады.</w:t>
      </w:r>
    </w:p>
    <w:p>
      <w:pPr>
        <w:spacing w:after="0"/>
        <w:ind w:left="0"/>
        <w:jc w:val="both"/>
      </w:pPr>
      <w:r>
        <w:rPr>
          <w:rFonts w:ascii="Times New Roman"/>
          <w:b w:val="false"/>
          <w:i w:val="false"/>
          <w:color w:val="000000"/>
          <w:sz w:val="28"/>
        </w:rPr>
        <w:t>
      Аттестаттауға жіберілген көрсетiлетiн қызметтi алушы аттестаттаудың орны, күні, уақыты туралы оны өткізетін күнге дейін күнтізбелік он күннен кешіктірілмей электрондық нысанда портал арқылы хабардар етіледі.</w:t>
      </w:r>
    </w:p>
    <w:p>
      <w:pPr>
        <w:spacing w:after="0"/>
        <w:ind w:left="0"/>
        <w:jc w:val="both"/>
      </w:pPr>
      <w:r>
        <w:rPr>
          <w:rFonts w:ascii="Times New Roman"/>
          <w:b w:val="false"/>
          <w:i w:val="false"/>
          <w:color w:val="000000"/>
          <w:sz w:val="28"/>
        </w:rPr>
        <w:t>
      Көрсетілетін қызметті беруші аттестаттауға жіберілген үміткерлердің тізімін оны өткізгенге дейін он жұмыс күнінен кешіктірмей аумақтық әділет органдарының интернет ресурстарына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7" w:id="11"/>
    <w:p>
      <w:pPr>
        <w:spacing w:after="0"/>
        <w:ind w:left="0"/>
        <w:jc w:val="both"/>
      </w:pPr>
      <w:r>
        <w:rPr>
          <w:rFonts w:ascii="Times New Roman"/>
          <w:b w:val="false"/>
          <w:i w:val="false"/>
          <w:color w:val="000000"/>
          <w:sz w:val="28"/>
        </w:rPr>
        <w:t>
      "5. Мемлекеттiк қызмет көрсету нысаны: электрондық.";</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 w:id="12"/>
    <w:p>
      <w:pPr>
        <w:spacing w:after="0"/>
        <w:ind w:left="0"/>
        <w:jc w:val="both"/>
      </w:pPr>
      <w:r>
        <w:rPr>
          <w:rFonts w:ascii="Times New Roman"/>
          <w:b w:val="false"/>
          <w:i w:val="false"/>
          <w:color w:val="000000"/>
          <w:sz w:val="28"/>
        </w:rPr>
        <w:t xml:space="preserve">
      "6. Мемлекеттiк қызметті көрсету нәтижесi: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өткені туралы шешім не көрсетілетін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адвокаттық қызметпен айналысуға үміткер тұлғалардың аттестаттаудан өтпегені туралы шешім не осы стандарттың 10-тармағында көрсетілген негіздер бойынша аттестаттауға жіберуден дәлелді бас тарту. </w:t>
      </w:r>
    </w:p>
    <w:bookmarkEnd w:id="12"/>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 - ЭЦҚ) куәландырылады және көрсетілетін қызметті алушының "жеке кабинетіне" электрондық құжат нысанында жолданады.</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 w:id="13"/>
    <w:p>
      <w:pPr>
        <w:spacing w:after="0"/>
        <w:ind w:left="0"/>
        <w:jc w:val="both"/>
      </w:pPr>
      <w:r>
        <w:rPr>
          <w:rFonts w:ascii="Times New Roman"/>
          <w:b w:val="false"/>
          <w:i w:val="false"/>
          <w:color w:val="000000"/>
          <w:sz w:val="28"/>
        </w:rPr>
        <w:t>
      "8. Жұмыс кестесi:</w:t>
      </w:r>
    </w:p>
    <w:bookmarkEnd w:id="13"/>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 w:id="14"/>
    <w:p>
      <w:pPr>
        <w:spacing w:after="0"/>
        <w:ind w:left="0"/>
        <w:jc w:val="both"/>
      </w:pPr>
      <w:r>
        <w:rPr>
          <w:rFonts w:ascii="Times New Roman"/>
          <w:b w:val="false"/>
          <w:i w:val="false"/>
          <w:color w:val="000000"/>
          <w:sz w:val="28"/>
        </w:rPr>
        <w:t>
      "9. Көрсетiлетiн қызметтi алушы мемлекеттік қызметті көрсету үшін:</w:t>
      </w:r>
    </w:p>
    <w:bookmarkEnd w:id="14"/>
    <w:p>
      <w:pPr>
        <w:spacing w:after="0"/>
        <w:ind w:left="0"/>
        <w:jc w:val="both"/>
      </w:pPr>
      <w:r>
        <w:rPr>
          <w:rFonts w:ascii="Times New Roman"/>
          <w:b w:val="false"/>
          <w:i w:val="false"/>
          <w:color w:val="000000"/>
          <w:sz w:val="28"/>
        </w:rPr>
        <w:t xml:space="preserve">
      1) "электрондық үкіметтің" веб-порталы арқылы көрсетiлетiн қызметтi алушының ЭЦҚ қойылған электрондық құжат нысанында сұрау салу; </w:t>
      </w:r>
    </w:p>
    <w:p>
      <w:pPr>
        <w:spacing w:after="0"/>
        <w:ind w:left="0"/>
        <w:jc w:val="both"/>
      </w:pPr>
      <w:r>
        <w:rPr>
          <w:rFonts w:ascii="Times New Roman"/>
          <w:b w:val="false"/>
          <w:i w:val="false"/>
          <w:color w:val="000000"/>
          <w:sz w:val="28"/>
        </w:rPr>
        <w:t>
      2)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Аттестаттауға жіберу туралы сұрау салуда мынадай:</w:t>
      </w:r>
    </w:p>
    <w:p>
      <w:pPr>
        <w:spacing w:after="0"/>
        <w:ind w:left="0"/>
        <w:jc w:val="both"/>
      </w:pPr>
      <w:r>
        <w:rPr>
          <w:rFonts w:ascii="Times New Roman"/>
          <w:b w:val="false"/>
          <w:i w:val="false"/>
          <w:color w:val="000000"/>
          <w:sz w:val="28"/>
        </w:rPr>
        <w:t xml:space="preserve">
      диплом туралы; </w:t>
      </w:r>
    </w:p>
    <w:p>
      <w:pPr>
        <w:spacing w:after="0"/>
        <w:ind w:left="0"/>
        <w:jc w:val="both"/>
      </w:pPr>
      <w:r>
        <w:rPr>
          <w:rFonts w:ascii="Times New Roman"/>
          <w:b w:val="false"/>
          <w:i w:val="false"/>
          <w:color w:val="000000"/>
          <w:sz w:val="28"/>
        </w:rPr>
        <w:t>
      жоғарғы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 туралы мәліметтер қамтылады.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алушының жеке басын куәләндыратын құжаты туралы, лицензиясы туралы, көрсетiлетiн қызметтi алушының қылмыстық құқық бұзушылық жасағандығы туралы мәліметтердің бар екендігі не ондай мәліметтердің жоқтығы туралы ақпаратты көрсетілетін қызметті беруші "электронды үкімет" шлюзі арқылы тиісті ақпараттық жүйелерден алады. </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5" w:id="15"/>
    <w:p>
      <w:pPr>
        <w:spacing w:after="0"/>
        <w:ind w:left="0"/>
        <w:jc w:val="both"/>
      </w:pPr>
      <w:r>
        <w:rPr>
          <w:rFonts w:ascii="Times New Roman"/>
          <w:b w:val="false"/>
          <w:i w:val="false"/>
          <w:color w:val="000000"/>
          <w:sz w:val="28"/>
        </w:rPr>
        <w:t xml:space="preserve">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15"/>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мемлекеттiк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мекенжайға не Министрліктің мекенжайына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үкіметтің" веб-порталы арқылы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7" w:id="16"/>
    <w:p>
      <w:pPr>
        <w:spacing w:after="0"/>
        <w:ind w:left="0"/>
        <w:jc w:val="both"/>
      </w:pPr>
      <w:r>
        <w:rPr>
          <w:rFonts w:ascii="Times New Roman"/>
          <w:b w:val="false"/>
          <w:i w:val="false"/>
          <w:color w:val="000000"/>
          <w:sz w:val="28"/>
        </w:rPr>
        <w:t>
      "16. Бiрыңғай байланыс орталығы: 1414, 8 800 080 7777.";</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Start w:name="z49" w:id="17"/>
    <w:p>
      <w:pPr>
        <w:spacing w:after="0"/>
        <w:ind w:left="0"/>
        <w:jc w:val="both"/>
      </w:pPr>
      <w:r>
        <w:rPr>
          <w:rFonts w:ascii="Times New Roman"/>
          <w:b w:val="false"/>
          <w:i w:val="false"/>
          <w:color w:val="000000"/>
          <w:sz w:val="28"/>
        </w:rPr>
        <w:t xml:space="preserve">
      көрсетілген бұйрықпен бекітілген, "Адвокаттық қызметпен айналысуға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1" w:id="18"/>
    <w:p>
      <w:pPr>
        <w:spacing w:after="0"/>
        <w:ind w:left="0"/>
        <w:jc w:val="both"/>
      </w:pPr>
      <w:r>
        <w:rPr>
          <w:rFonts w:ascii="Times New Roman"/>
          <w:b w:val="false"/>
          <w:i w:val="false"/>
          <w:color w:val="000000"/>
          <w:sz w:val="28"/>
        </w:rPr>
        <w:t>
      "3. Мемлекеттiк қызметті Қазақстан Республикасының Әдiлет министрлiгi (бұдан әрi – көрсетiлетiн қызметтi берушi) көрсетеді.</w:t>
      </w:r>
    </w:p>
    <w:bookmarkEnd w:id="18"/>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www.elicense.kz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 w:id="19"/>
    <w:p>
      <w:pPr>
        <w:spacing w:after="0"/>
        <w:ind w:left="0"/>
        <w:jc w:val="both"/>
      </w:pPr>
      <w:r>
        <w:rPr>
          <w:rFonts w:ascii="Times New Roman"/>
          <w:b w:val="false"/>
          <w:i w:val="false"/>
          <w:color w:val="000000"/>
          <w:sz w:val="28"/>
        </w:rPr>
        <w:t>
      "4. Мемлекеттiк қызметтi көрсету мерзiмi:</w:t>
      </w:r>
    </w:p>
    <w:bookmarkEnd w:id="19"/>
    <w:p>
      <w:pPr>
        <w:spacing w:after="0"/>
        <w:ind w:left="0"/>
        <w:jc w:val="both"/>
      </w:pPr>
      <w:r>
        <w:rPr>
          <w:rFonts w:ascii="Times New Roman"/>
          <w:b w:val="false"/>
          <w:i w:val="false"/>
          <w:color w:val="000000"/>
          <w:sz w:val="28"/>
        </w:rPr>
        <w:t>
      лицензия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кезiнде – 2 (екi) жұмыс күнi;</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сәтінен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 өтінішті одан әрі қараудан жазбаша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5" w:id="20"/>
    <w:p>
      <w:pPr>
        <w:spacing w:after="0"/>
        <w:ind w:left="0"/>
        <w:jc w:val="both"/>
      </w:pPr>
      <w:r>
        <w:rPr>
          <w:rFonts w:ascii="Times New Roman"/>
          <w:b w:val="false"/>
          <w:i w:val="false"/>
          <w:color w:val="000000"/>
          <w:sz w:val="28"/>
        </w:rPr>
        <w:t>
      "5. Мемлекеттiк қызмет көрсету нысаны: электрондық.";</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7" w:id="21"/>
    <w:p>
      <w:pPr>
        <w:spacing w:after="0"/>
        <w:ind w:left="0"/>
        <w:jc w:val="both"/>
      </w:pPr>
      <w:r>
        <w:rPr>
          <w:rFonts w:ascii="Times New Roman"/>
          <w:b w:val="false"/>
          <w:i w:val="false"/>
          <w:color w:val="000000"/>
          <w:sz w:val="28"/>
        </w:rPr>
        <w:t xml:space="preserve">
      "6. Мемлекеттiк қызмет көрсетудiң нәтижесi – адвокаттық қызметпен айналысуға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қызметтер көрсетуден бас тарту туралы дәлелдi жауап беру.</w:t>
      </w:r>
    </w:p>
    <w:bookmarkEnd w:id="21"/>
    <w:p>
      <w:pPr>
        <w:spacing w:after="0"/>
        <w:ind w:left="0"/>
        <w:jc w:val="both"/>
      </w:pPr>
      <w:r>
        <w:rPr>
          <w:rFonts w:ascii="Times New Roman"/>
          <w:b w:val="false"/>
          <w:i w:val="false"/>
          <w:color w:val="000000"/>
          <w:sz w:val="28"/>
        </w:rPr>
        <w:t>
      Мемлекеттік қызмет нәтижесі көрсетілетін қызметті алушының порталына жіберіледі және "жеке кабинетінде" электрондық құжат нысанында көрсетілетін қызметті берушінің уәкілетті тұлғасының электрондық цифрлық қолы (бұдан әрі - ЭЦҚ) қойылып сақталады.</w:t>
      </w:r>
    </w:p>
    <w:p>
      <w:pPr>
        <w:spacing w:after="0"/>
        <w:ind w:left="0"/>
        <w:jc w:val="both"/>
      </w:pPr>
      <w:r>
        <w:rPr>
          <w:rFonts w:ascii="Times New Roman"/>
          <w:b w:val="false"/>
          <w:i w:val="false"/>
          <w:color w:val="000000"/>
          <w:sz w:val="28"/>
        </w:rPr>
        <w:t>
      Мемлекеттік көрсетілетін қызметтің нәтижелерін ұсыну нысаны: электрондық.";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9" w:id="22"/>
    <w:p>
      <w:pPr>
        <w:spacing w:after="0"/>
        <w:ind w:left="0"/>
        <w:jc w:val="both"/>
      </w:pPr>
      <w:r>
        <w:rPr>
          <w:rFonts w:ascii="Times New Roman"/>
          <w:b w:val="false"/>
          <w:i w:val="false"/>
          <w:color w:val="000000"/>
          <w:sz w:val="28"/>
        </w:rPr>
        <w:t>
      "8. Жұмыс кестесi:</w:t>
      </w:r>
    </w:p>
    <w:bookmarkEnd w:id="22"/>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1" w:id="23"/>
    <w:p>
      <w:pPr>
        <w:spacing w:after="0"/>
        <w:ind w:left="0"/>
        <w:jc w:val="both"/>
      </w:pPr>
      <w:r>
        <w:rPr>
          <w:rFonts w:ascii="Times New Roman"/>
          <w:b w:val="false"/>
          <w:i w:val="false"/>
          <w:color w:val="000000"/>
          <w:sz w:val="28"/>
        </w:rPr>
        <w:t>
      "9. Көрсетiлетiн қызметтi алушыға мемлекеттiк қызметтi көрсету үшiн қажеттi құжаттардың тiзбесi:</w:t>
      </w:r>
    </w:p>
    <w:bookmarkEnd w:id="23"/>
    <w:p>
      <w:pPr>
        <w:spacing w:after="0"/>
        <w:ind w:left="0"/>
        <w:jc w:val="both"/>
      </w:pPr>
      <w:r>
        <w:rPr>
          <w:rFonts w:ascii="Times New Roman"/>
          <w:b w:val="false"/>
          <w:i w:val="false"/>
          <w:color w:val="000000"/>
          <w:sz w:val="28"/>
        </w:rPr>
        <w:t>
      1) мынадай мәліметтер қамтылған, көрсетiлетiн қызметтi алушының ЭЦҚ қойылған электрондық құжат нысанындағы сұрау салу:</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диплом туралы;</w:t>
      </w:r>
    </w:p>
    <w:p>
      <w:pPr>
        <w:spacing w:after="0"/>
        <w:ind w:left="0"/>
        <w:jc w:val="both"/>
      </w:pPr>
      <w:r>
        <w:rPr>
          <w:rFonts w:ascii="Times New Roman"/>
          <w:b w:val="false"/>
          <w:i w:val="false"/>
          <w:color w:val="000000"/>
          <w:sz w:val="28"/>
        </w:rPr>
        <w:t>
      жоғары оқу орнының атауы;</w:t>
      </w:r>
    </w:p>
    <w:p>
      <w:pPr>
        <w:spacing w:after="0"/>
        <w:ind w:left="0"/>
        <w:jc w:val="both"/>
      </w:pPr>
      <w:r>
        <w:rPr>
          <w:rFonts w:ascii="Times New Roman"/>
          <w:b w:val="false"/>
          <w:i w:val="false"/>
          <w:color w:val="000000"/>
          <w:sz w:val="28"/>
        </w:rPr>
        <w:t>
      мамандық шифры;</w:t>
      </w:r>
    </w:p>
    <w:p>
      <w:pPr>
        <w:spacing w:after="0"/>
        <w:ind w:left="0"/>
        <w:jc w:val="both"/>
      </w:pPr>
      <w:r>
        <w:rPr>
          <w:rFonts w:ascii="Times New Roman"/>
          <w:b w:val="false"/>
          <w:i w:val="false"/>
          <w:color w:val="000000"/>
          <w:sz w:val="28"/>
        </w:rPr>
        <w:t>
      диплом нөмірі;</w:t>
      </w:r>
    </w:p>
    <w:p>
      <w:pPr>
        <w:spacing w:after="0"/>
        <w:ind w:left="0"/>
        <w:jc w:val="both"/>
      </w:pPr>
      <w:r>
        <w:rPr>
          <w:rFonts w:ascii="Times New Roman"/>
          <w:b w:val="false"/>
          <w:i w:val="false"/>
          <w:color w:val="000000"/>
          <w:sz w:val="28"/>
        </w:rPr>
        <w:t xml:space="preserve">
      дипломның берілген күні не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рәсімдерінен өткенін растайтын құжат туралы мәліметтер:</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w:t>
      </w:r>
    </w:p>
    <w:p>
      <w:pPr>
        <w:spacing w:after="0"/>
        <w:ind w:left="0"/>
        <w:jc w:val="both"/>
      </w:pPr>
      <w:r>
        <w:rPr>
          <w:rFonts w:ascii="Times New Roman"/>
          <w:b w:val="false"/>
          <w:i w:val="false"/>
          <w:color w:val="000000"/>
          <w:sz w:val="28"/>
        </w:rPr>
        <w:t>
      Тағылымдамадан және аттестаттаудан өткен адамдар үшін:</w:t>
      </w:r>
    </w:p>
    <w:p>
      <w:pPr>
        <w:spacing w:after="0"/>
        <w:ind w:left="0"/>
        <w:jc w:val="both"/>
      </w:pPr>
      <w:r>
        <w:rPr>
          <w:rFonts w:ascii="Times New Roman"/>
          <w:b w:val="false"/>
          <w:i w:val="false"/>
          <w:color w:val="000000"/>
          <w:sz w:val="28"/>
        </w:rPr>
        <w:t>
      комиссияның аттестаттау жайлы шешімі туралы:</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өткізілген күні;</w:t>
      </w:r>
    </w:p>
    <w:p>
      <w:pPr>
        <w:spacing w:after="0"/>
        <w:ind w:left="0"/>
        <w:jc w:val="both"/>
      </w:pPr>
      <w:r>
        <w:rPr>
          <w:rFonts w:ascii="Times New Roman"/>
          <w:b w:val="false"/>
          <w:i w:val="false"/>
          <w:color w:val="000000"/>
          <w:sz w:val="28"/>
        </w:rPr>
        <w:t>
      қарау мәртебесі туралы мәліметтер көрсетіледі.</w:t>
      </w:r>
    </w:p>
    <w:p>
      <w:pPr>
        <w:spacing w:after="0"/>
        <w:ind w:left="0"/>
        <w:jc w:val="both"/>
      </w:pPr>
      <w:r>
        <w:rPr>
          <w:rFonts w:ascii="Times New Roman"/>
          <w:b w:val="false"/>
          <w:i w:val="false"/>
          <w:color w:val="000000"/>
          <w:sz w:val="28"/>
        </w:rPr>
        <w:t>
      Қазақстан Республикасының Жоғары Сот Кеңесінің жанындағы Біліктілік комиссиясында біліктілік емтихандарын тапсырған адамдар үшін:</w:t>
      </w:r>
    </w:p>
    <w:p>
      <w:pPr>
        <w:spacing w:after="0"/>
        <w:ind w:left="0"/>
        <w:jc w:val="both"/>
      </w:pPr>
      <w:r>
        <w:rPr>
          <w:rFonts w:ascii="Times New Roman"/>
          <w:b w:val="false"/>
          <w:i w:val="false"/>
          <w:color w:val="000000"/>
          <w:sz w:val="28"/>
        </w:rPr>
        <w:t>
      судья лауазымына біліктілік емтиханын тапсыру туралы;</w:t>
      </w:r>
    </w:p>
    <w:p>
      <w:pPr>
        <w:spacing w:after="0"/>
        <w:ind w:left="0"/>
        <w:jc w:val="both"/>
      </w:pPr>
      <w:r>
        <w:rPr>
          <w:rFonts w:ascii="Times New Roman"/>
          <w:b w:val="false"/>
          <w:i w:val="false"/>
          <w:color w:val="000000"/>
          <w:sz w:val="28"/>
        </w:rPr>
        <w:t>
      өткізілген күні;</w:t>
      </w:r>
    </w:p>
    <w:p>
      <w:pPr>
        <w:spacing w:after="0"/>
        <w:ind w:left="0"/>
        <w:jc w:val="both"/>
      </w:pPr>
      <w:r>
        <w:rPr>
          <w:rFonts w:ascii="Times New Roman"/>
          <w:b w:val="false"/>
          <w:i w:val="false"/>
          <w:color w:val="000000"/>
          <w:sz w:val="28"/>
        </w:rPr>
        <w:t>
      қарау мәртебесі;</w:t>
      </w:r>
    </w:p>
    <w:p>
      <w:pPr>
        <w:spacing w:after="0"/>
        <w:ind w:left="0"/>
        <w:jc w:val="both"/>
      </w:pPr>
      <w:r>
        <w:rPr>
          <w:rFonts w:ascii="Times New Roman"/>
          <w:b w:val="false"/>
          <w:i w:val="false"/>
          <w:color w:val="000000"/>
          <w:sz w:val="28"/>
        </w:rPr>
        <w:t>
      облыстық немесе оған теңестірілген соттың пленарлық отырысының оң пікірі бар сотта тағылымдамадан өту туралы:</w:t>
      </w:r>
    </w:p>
    <w:p>
      <w:pPr>
        <w:spacing w:after="0"/>
        <w:ind w:left="0"/>
        <w:jc w:val="both"/>
      </w:pPr>
      <w:r>
        <w:rPr>
          <w:rFonts w:ascii="Times New Roman"/>
          <w:b w:val="false"/>
          <w:i w:val="false"/>
          <w:color w:val="000000"/>
          <w:sz w:val="28"/>
        </w:rPr>
        <w:t xml:space="preserve">
      облыстық немесе оған теңестірілген соттың пленарлық отырысы болған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тағылымдаманың басталған күні;</w:t>
      </w:r>
    </w:p>
    <w:p>
      <w:pPr>
        <w:spacing w:after="0"/>
        <w:ind w:left="0"/>
        <w:jc w:val="both"/>
      </w:pPr>
      <w:r>
        <w:rPr>
          <w:rFonts w:ascii="Times New Roman"/>
          <w:b w:val="false"/>
          <w:i w:val="false"/>
          <w:color w:val="000000"/>
          <w:sz w:val="28"/>
        </w:rPr>
        <w:t>
      тағылымдаманың аяқталған күні туралы мәліметтер көрсетіледі;</w:t>
      </w:r>
    </w:p>
    <w:p>
      <w:pPr>
        <w:spacing w:after="0"/>
        <w:ind w:left="0"/>
        <w:jc w:val="both"/>
      </w:pPr>
      <w:r>
        <w:rPr>
          <w:rFonts w:ascii="Times New Roman"/>
          <w:b w:val="false"/>
          <w:i w:val="false"/>
          <w:color w:val="000000"/>
          <w:sz w:val="28"/>
        </w:rPr>
        <w:t xml:space="preserve">
      "Қазақстан Республикасындағы сот жүйесі және судьялардың мәртебесі туралы" Қазақстан Республикасының 2000 жылғы 25 желтоқсандағы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 өкілеттіктерін тоқтатқан адамдар үшін:</w:t>
      </w:r>
    </w:p>
    <w:p>
      <w:pPr>
        <w:spacing w:after="0"/>
        <w:ind w:left="0"/>
        <w:jc w:val="both"/>
      </w:pPr>
      <w:r>
        <w:rPr>
          <w:rFonts w:ascii="Times New Roman"/>
          <w:b w:val="false"/>
          <w:i w:val="false"/>
          <w:color w:val="000000"/>
          <w:sz w:val="28"/>
        </w:rPr>
        <w:t>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лауазымынан босату туралы Жарлықтың қабылданған күні;</w:t>
      </w:r>
    </w:p>
    <w:p>
      <w:pPr>
        <w:spacing w:after="0"/>
        <w:ind w:left="0"/>
        <w:jc w:val="both"/>
      </w:pPr>
      <w:r>
        <w:rPr>
          <w:rFonts w:ascii="Times New Roman"/>
          <w:b w:val="false"/>
          <w:i w:val="false"/>
          <w:color w:val="000000"/>
          <w:sz w:val="28"/>
        </w:rPr>
        <w:t>
      босату негізі туралы мәліметтер көрсетіледі;</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p>
      <w:pPr>
        <w:spacing w:after="0"/>
        <w:ind w:left="0"/>
        <w:jc w:val="both"/>
      </w:pPr>
      <w:r>
        <w:rPr>
          <w:rFonts w:ascii="Times New Roman"/>
          <w:b w:val="false"/>
          <w:i w:val="false"/>
          <w:color w:val="000000"/>
          <w:sz w:val="28"/>
        </w:rPr>
        <w:t>
      3)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xml:space="preserve">
      4) ҚР </w:t>
      </w:r>
      <w:r>
        <w:rPr>
          <w:rFonts w:ascii="Times New Roman"/>
          <w:b w:val="false"/>
          <w:i w:val="false"/>
          <w:color w:val="000000"/>
          <w:sz w:val="28"/>
        </w:rPr>
        <w:t>Еңбек Кодексіне</w:t>
      </w:r>
      <w:r>
        <w:rPr>
          <w:rFonts w:ascii="Times New Roman"/>
          <w:b w:val="false"/>
          <w:i w:val="false"/>
          <w:color w:val="000000"/>
          <w:sz w:val="28"/>
        </w:rPr>
        <w:t xml:space="preserve"> сәйкес, прокуратура немесе тергеу органдарындағы жұмыс өтiлiн растайтын, атқаратын қызметiнен босатылу себептерi қамтылған құжаттың электрондық көшiрмесі – теріс себептермен босатылғандарды қоспағанда, прокурор немесе тергеушi лауазымында кемiнде он жыл жұмыс өтiлi болған жағдайда, прокуратура және тергеу органдарынан босатылған адамдар үшін талап етіледі.</w:t>
      </w:r>
    </w:p>
    <w:p>
      <w:pPr>
        <w:spacing w:after="0"/>
        <w:ind w:left="0"/>
        <w:jc w:val="both"/>
      </w:pPr>
      <w:r>
        <w:rPr>
          <w:rFonts w:ascii="Times New Roman"/>
          <w:b w:val="false"/>
          <w:i w:val="false"/>
          <w:color w:val="000000"/>
          <w:sz w:val="28"/>
        </w:rPr>
        <w:t>
      Лицензияны қайта ресiмдеу көрсетiлетiн қызметтi алушының тегi, аты, әкесiнiң аты (болған кезде) өзгерген жағдайда жүзеге асырылады.</w:t>
      </w:r>
    </w:p>
    <w:p>
      <w:pPr>
        <w:spacing w:after="0"/>
        <w:ind w:left="0"/>
        <w:jc w:val="both"/>
      </w:pPr>
      <w:r>
        <w:rPr>
          <w:rFonts w:ascii="Times New Roman"/>
          <w:b w:val="false"/>
          <w:i w:val="false"/>
          <w:color w:val="000000"/>
          <w:sz w:val="28"/>
        </w:rPr>
        <w:t>
      Көрсетiлетiн қызметтi алушы қайта ресiмдеу туралы өтiнiштi көрсетілетін қызметті алушының жеке куәлiгiн ауыстырған сәтінен бастап күнтiзбелiк отыз күн iшiнде бередi.</w:t>
      </w:r>
    </w:p>
    <w:p>
      <w:pPr>
        <w:spacing w:after="0"/>
        <w:ind w:left="0"/>
        <w:jc w:val="both"/>
      </w:pPr>
      <w:r>
        <w:rPr>
          <w:rFonts w:ascii="Times New Roman"/>
          <w:b w:val="false"/>
          <w:i w:val="false"/>
          <w:color w:val="000000"/>
          <w:sz w:val="28"/>
        </w:rPr>
        <w:t xml:space="preserve">
      Лицензияны қайта ресiмдеу үшiн көрсетiлетiн қызметтi алушылар: </w:t>
      </w:r>
    </w:p>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салуды;</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w:t>
      </w:r>
    </w:p>
    <w:p>
      <w:pPr>
        <w:spacing w:after="0"/>
        <w:ind w:left="0"/>
        <w:jc w:val="both"/>
      </w:pPr>
      <w:r>
        <w:rPr>
          <w:rFonts w:ascii="Times New Roman"/>
          <w:b w:val="false"/>
          <w:i w:val="false"/>
          <w:color w:val="000000"/>
          <w:sz w:val="28"/>
        </w:rPr>
        <w:t>
      3) тегінің, атының және әкесінің атының (ол болған жағдайда) ауысуын растайтын құжаттың электрондық көшірмесін (егер тегінің, атының және әкесінің атының ауысуы Қазақстан Республикасының аумағында 2008 жылға дейін жүргізілген болса) ұсынады.</w:t>
      </w:r>
    </w:p>
    <w:p>
      <w:pPr>
        <w:spacing w:after="0"/>
        <w:ind w:left="0"/>
        <w:jc w:val="both"/>
      </w:pPr>
      <w:r>
        <w:rPr>
          <w:rFonts w:ascii="Times New Roman"/>
          <w:b w:val="false"/>
          <w:i w:val="false"/>
          <w:color w:val="000000"/>
          <w:sz w:val="28"/>
        </w:rPr>
        <w:t>
      Лицензия жоғалған, бүлiнген кезде көрсетiлетiн қызметтi алушы лицензияның телнұсқасын алу үшiн (егер осыған дейінгі берілген лицензия қағаз нысанында ресімделген болса) көрсетiлетiн қызметтi берушiге портал арқылы мынадай құжаттарды:</w:t>
      </w:r>
    </w:p>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салуды;</w:t>
      </w:r>
    </w:p>
    <w:p>
      <w:pPr>
        <w:spacing w:after="0"/>
        <w:ind w:left="0"/>
        <w:jc w:val="both"/>
      </w:pPr>
      <w:r>
        <w:rPr>
          <w:rFonts w:ascii="Times New Roman"/>
          <w:b w:val="false"/>
          <w:i w:val="false"/>
          <w:color w:val="000000"/>
          <w:sz w:val="28"/>
        </w:rPr>
        <w:t xml:space="preserve">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 ұсынады. </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 туралы, лицензиясы туралы, көрсетілетін қызметті алушының қылмыстық құқық бұзушылық жасағандығы туралы мәліметтердің бар екендігін не ондай мәліметтердің жоқтығы туралы ақпаратты, көрсетілетін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3" w:id="24"/>
    <w:p>
      <w:pPr>
        <w:spacing w:after="0"/>
        <w:ind w:left="0"/>
        <w:jc w:val="both"/>
      </w:pPr>
      <w:r>
        <w:rPr>
          <w:rFonts w:ascii="Times New Roman"/>
          <w:b w:val="false"/>
          <w:i w:val="false"/>
          <w:color w:val="000000"/>
          <w:sz w:val="28"/>
        </w:rPr>
        <w:t xml:space="preserve">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24"/>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мемлекеттiк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мына мекенжай бойынша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қаралуға тиіс.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Көрсетiлген мемлекеттiк қызмет нәтижелерiмен келiспеген жағдайда, көрсетiлетiн қызметтi алушы мемлекеттiк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үкіметтің" веб-портал арқылы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65" w:id="25"/>
    <w:p>
      <w:pPr>
        <w:spacing w:after="0"/>
        <w:ind w:left="0"/>
        <w:jc w:val="both"/>
      </w:pPr>
      <w:r>
        <w:rPr>
          <w:rFonts w:ascii="Times New Roman"/>
          <w:b w:val="false"/>
          <w:i w:val="false"/>
          <w:color w:val="000000"/>
          <w:sz w:val="28"/>
        </w:rPr>
        <w:t>
      "16. Бiрыңғай байланыс орталығы: 1414, 8 800 080 7777.".</w:t>
      </w:r>
    </w:p>
    <w:bookmarkEnd w:id="25"/>
    <w:p>
      <w:pPr>
        <w:spacing w:after="0"/>
        <w:ind w:left="0"/>
        <w:jc w:val="both"/>
      </w:pPr>
      <w:r>
        <w:rPr>
          <w:rFonts w:ascii="Times New Roman"/>
          <w:b w:val="false"/>
          <w:i w:val="false"/>
          <w:color w:val="000000"/>
          <w:sz w:val="28"/>
        </w:rPr>
        <w:t xml:space="preserve">
      3) "Нотариаттық қызмет мәселелері бойынша мемлекеттiк көрсетілетін қызметтердің стандарттарын бекіту туралы" Қазақстан Республикасы Әділет министрінің 2015 жылғы 24 сәуірдегі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мемлкеттік тізілімінде № 11095 болып тіркелген, 2015 жылғы 11 маусымда "Әділет" ақпараттық - құқықтық жүйесінде жарияланған):</w:t>
      </w:r>
    </w:p>
    <w:bookmarkStart w:name="z66" w:id="26"/>
    <w:p>
      <w:pPr>
        <w:spacing w:after="0"/>
        <w:ind w:left="0"/>
        <w:jc w:val="both"/>
      </w:pPr>
      <w:r>
        <w:rPr>
          <w:rFonts w:ascii="Times New Roman"/>
          <w:b w:val="false"/>
          <w:i w:val="false"/>
          <w:color w:val="000000"/>
          <w:sz w:val="28"/>
        </w:rPr>
        <w:t xml:space="preserve">
      көрсетілген бұйрықпен бекітілген "Нотариаттық қызметпен айналысу құқығына аттестаттаудан өткізу"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8" w:id="27"/>
    <w:p>
      <w:pPr>
        <w:spacing w:after="0"/>
        <w:ind w:left="0"/>
        <w:jc w:val="both"/>
      </w:pPr>
      <w:r>
        <w:rPr>
          <w:rFonts w:ascii="Times New Roman"/>
          <w:b w:val="false"/>
          <w:i w:val="false"/>
          <w:color w:val="000000"/>
          <w:sz w:val="28"/>
        </w:rPr>
        <w:t>
      "3. Мемлекеттiк қызметті аумақтық әдiлет органдары (бұдан әрi – көрсетiлетiн қызметтi берушi) көрсетеді.</w:t>
      </w:r>
    </w:p>
    <w:bookmarkEnd w:id="27"/>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 www.egov.kz, www.elicense.kz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"Мемлекеттiк қызметтi көрсету мерзiмдерi:</w:t>
      </w:r>
    </w:p>
    <w:p>
      <w:pPr>
        <w:spacing w:after="0"/>
        <w:ind w:left="0"/>
        <w:jc w:val="both"/>
      </w:pPr>
      <w:r>
        <w:rPr>
          <w:rFonts w:ascii="Times New Roman"/>
          <w:b w:val="false"/>
          <w:i w:val="false"/>
          <w:color w:val="000000"/>
          <w:sz w:val="28"/>
        </w:rPr>
        <w:t xml:space="preserve">
      аттестаттауға жіберуден бас тарту не аттестаттауға жіберу туралы шешім шығарылған жағдайда – күнтізбелік 15 (он бес) күннен кешіктірмей; </w:t>
      </w:r>
    </w:p>
    <w:p>
      <w:pPr>
        <w:spacing w:after="0"/>
        <w:ind w:left="0"/>
        <w:jc w:val="both"/>
      </w:pPr>
      <w:r>
        <w:rPr>
          <w:rFonts w:ascii="Times New Roman"/>
          <w:b w:val="false"/>
          <w:i w:val="false"/>
          <w:color w:val="000000"/>
          <w:sz w:val="28"/>
        </w:rPr>
        <w:t>
      аттестаттау өткізген кезде – 5 (бес) жұмыс күні;</w:t>
      </w:r>
    </w:p>
    <w:p>
      <w:pPr>
        <w:spacing w:after="0"/>
        <w:ind w:left="0"/>
        <w:jc w:val="both"/>
      </w:pPr>
      <w:r>
        <w:rPr>
          <w:rFonts w:ascii="Times New Roman"/>
          <w:b w:val="false"/>
          <w:i w:val="false"/>
          <w:color w:val="000000"/>
          <w:sz w:val="28"/>
        </w:rPr>
        <w:t>
      аттестаттау не аттестаттамау туралы комиссия шешім шығарған кезде – аттестаттау жүргізілгеннен кейінгі күннен кешіктірмей.</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 өтінішті одан әрі қараудан жазбаша дәлелді бас тартады.</w:t>
      </w:r>
    </w:p>
    <w:p>
      <w:pPr>
        <w:spacing w:after="0"/>
        <w:ind w:left="0"/>
        <w:jc w:val="both"/>
      </w:pPr>
      <w:r>
        <w:rPr>
          <w:rFonts w:ascii="Times New Roman"/>
          <w:b w:val="false"/>
          <w:i w:val="false"/>
          <w:color w:val="000000"/>
          <w:sz w:val="28"/>
        </w:rPr>
        <w:t>
      Аттестаттаудан өткізу қажеттілігіне қарай, бiрақ кемiнде тоқсанына бiр рет жүзеге асырылады.</w:t>
      </w:r>
    </w:p>
    <w:p>
      <w:pPr>
        <w:spacing w:after="0"/>
        <w:ind w:left="0"/>
        <w:jc w:val="both"/>
      </w:pPr>
      <w:r>
        <w:rPr>
          <w:rFonts w:ascii="Times New Roman"/>
          <w:b w:val="false"/>
          <w:i w:val="false"/>
          <w:color w:val="000000"/>
          <w:sz w:val="28"/>
        </w:rPr>
        <w:t>
      Аттестаттауға жіберілген көрсетiлетiн қызметтi алушы аттестаттаудың орны, күні, уақыты туралы оны өткізетін күнге дейін күнтізбелік он күннен кешіктірілмей электрондық нысанда портал арқылы хабардар етіледі.</w:t>
      </w:r>
    </w:p>
    <w:p>
      <w:pPr>
        <w:spacing w:after="0"/>
        <w:ind w:left="0"/>
        <w:jc w:val="both"/>
      </w:pPr>
      <w:r>
        <w:rPr>
          <w:rFonts w:ascii="Times New Roman"/>
          <w:b w:val="false"/>
          <w:i w:val="false"/>
          <w:color w:val="000000"/>
          <w:sz w:val="28"/>
        </w:rPr>
        <w:t>
      Көрсетілетін қызметті беруші аттестаттауға жіберілген үміткерлердің тізімін оны өткізгенге дейін он жұмыс күнінен кешіктірмей аумақтық әділет органдарының интернет ресурстарына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1" w:id="28"/>
    <w:p>
      <w:pPr>
        <w:spacing w:after="0"/>
        <w:ind w:left="0"/>
        <w:jc w:val="both"/>
      </w:pPr>
      <w:r>
        <w:rPr>
          <w:rFonts w:ascii="Times New Roman"/>
          <w:b w:val="false"/>
          <w:i w:val="false"/>
          <w:color w:val="000000"/>
          <w:sz w:val="28"/>
        </w:rPr>
        <w:t>
      "5. Мемлекеттiк қызмет көрсету нысаны: электрондық.";</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3" w:id="29"/>
    <w:p>
      <w:pPr>
        <w:spacing w:after="0"/>
        <w:ind w:left="0"/>
        <w:jc w:val="both"/>
      </w:pPr>
      <w:r>
        <w:rPr>
          <w:rFonts w:ascii="Times New Roman"/>
          <w:b w:val="false"/>
          <w:i w:val="false"/>
          <w:color w:val="000000"/>
          <w:sz w:val="28"/>
        </w:rPr>
        <w:t xml:space="preserve">
      "6. Мемлекеттiк қызметті көрсету нәтижесi: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өткені туралы шешім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нотариаттық қызметпен айналысу құқығына үміткер адамдардың аттестаттаудан өтпегені туралы шешім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аттестаттауға жіберуден дәлелді бас тарту. </w:t>
      </w:r>
    </w:p>
    <w:bookmarkEnd w:id="29"/>
    <w:p>
      <w:pPr>
        <w:spacing w:after="0"/>
        <w:ind w:left="0"/>
        <w:jc w:val="both"/>
      </w:pPr>
      <w:r>
        <w:rPr>
          <w:rFonts w:ascii="Times New Roman"/>
          <w:b w:val="false"/>
          <w:i w:val="false"/>
          <w:color w:val="000000"/>
          <w:sz w:val="28"/>
        </w:rPr>
        <w:t>
      Мемлекеттік көрсетілетін қызмет нәтижесі электрондық нысанда ресімделеді, көрсетілетін қызметті берушінің уәкілетті тұлғасының электрондық цифрлық қолымен (бұдан әрі - ЭЦҚ) куәландырылады және көрсетілетін қызметті алушының "жеке кабинетіне" электрондық құжат нысанында жолданады.</w:t>
      </w:r>
    </w:p>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 (Тізілімге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5" w:id="30"/>
    <w:p>
      <w:pPr>
        <w:spacing w:after="0"/>
        <w:ind w:left="0"/>
        <w:jc w:val="both"/>
      </w:pPr>
      <w:r>
        <w:rPr>
          <w:rFonts w:ascii="Times New Roman"/>
          <w:b w:val="false"/>
          <w:i w:val="false"/>
          <w:color w:val="000000"/>
          <w:sz w:val="28"/>
        </w:rPr>
        <w:t>
      "8. Жұмыс кестесi:</w:t>
      </w:r>
    </w:p>
    <w:bookmarkEnd w:id="30"/>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31"/>
    <w:p>
      <w:pPr>
        <w:spacing w:after="0"/>
        <w:ind w:left="0"/>
        <w:jc w:val="both"/>
      </w:pPr>
      <w:r>
        <w:rPr>
          <w:rFonts w:ascii="Times New Roman"/>
          <w:b w:val="false"/>
          <w:i w:val="false"/>
          <w:color w:val="000000"/>
          <w:sz w:val="28"/>
        </w:rPr>
        <w:t>
      "9. Көрсетiлетiн қызметтi алушы мемлекеттік қызметті көрсету үшін "электрондық үкіметтің" веб-порталы арқылы:</w:t>
      </w:r>
    </w:p>
    <w:bookmarkEnd w:id="31"/>
    <w:p>
      <w:pPr>
        <w:spacing w:after="0"/>
        <w:ind w:left="0"/>
        <w:jc w:val="both"/>
      </w:pPr>
      <w:r>
        <w:rPr>
          <w:rFonts w:ascii="Times New Roman"/>
          <w:b w:val="false"/>
          <w:i w:val="false"/>
          <w:color w:val="000000"/>
          <w:sz w:val="28"/>
        </w:rPr>
        <w:t>
      1) электрондық нысанда сұрау салу;</w:t>
      </w:r>
    </w:p>
    <w:p>
      <w:pPr>
        <w:spacing w:after="0"/>
        <w:ind w:left="0"/>
        <w:jc w:val="both"/>
      </w:pPr>
      <w:r>
        <w:rPr>
          <w:rFonts w:ascii="Times New Roman"/>
          <w:b w:val="false"/>
          <w:i w:val="false"/>
          <w:color w:val="000000"/>
          <w:sz w:val="28"/>
        </w:rPr>
        <w:t>
      2)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3) ҚР Еңбек Кодексінің заң мамандығы бойынша кемінде екі жыл жұмыс өтілінің болуын растайтын құжаттың электрондық көшірмесін жібереді.</w:t>
      </w:r>
    </w:p>
    <w:p>
      <w:pPr>
        <w:spacing w:after="0"/>
        <w:ind w:left="0"/>
        <w:jc w:val="both"/>
      </w:pPr>
      <w:r>
        <w:rPr>
          <w:rFonts w:ascii="Times New Roman"/>
          <w:b w:val="false"/>
          <w:i w:val="false"/>
          <w:color w:val="000000"/>
          <w:sz w:val="28"/>
        </w:rPr>
        <w:t>
      Аттестаттауға жіберу туралы сұрау салуда мынадай:</w:t>
      </w:r>
    </w:p>
    <w:p>
      <w:pPr>
        <w:spacing w:after="0"/>
        <w:ind w:left="0"/>
        <w:jc w:val="both"/>
      </w:pPr>
      <w:r>
        <w:rPr>
          <w:rFonts w:ascii="Times New Roman"/>
          <w:b w:val="false"/>
          <w:i w:val="false"/>
          <w:color w:val="000000"/>
          <w:sz w:val="28"/>
        </w:rPr>
        <w:t xml:space="preserve">
      диплом туралы: </w:t>
      </w:r>
    </w:p>
    <w:p>
      <w:pPr>
        <w:spacing w:after="0"/>
        <w:ind w:left="0"/>
        <w:jc w:val="both"/>
      </w:pPr>
      <w:r>
        <w:rPr>
          <w:rFonts w:ascii="Times New Roman"/>
          <w:b w:val="false"/>
          <w:i w:val="false"/>
          <w:color w:val="000000"/>
          <w:sz w:val="28"/>
        </w:rPr>
        <w:t>
      жоғарғы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 туралы мәліметтер қамтылады.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мінбе статус, сонымен қатар мемлекеттік көрсетілетін қызметтің нәтижесін алудың мерзімі мен уақыты көрсетілген хабарлама жіберіледі.</w:t>
      </w:r>
    </w:p>
    <w:p>
      <w:pPr>
        <w:spacing w:after="0"/>
        <w:ind w:left="0"/>
        <w:jc w:val="both"/>
      </w:pPr>
      <w:r>
        <w:rPr>
          <w:rFonts w:ascii="Times New Roman"/>
          <w:b w:val="false"/>
          <w:i w:val="false"/>
          <w:color w:val="000000"/>
          <w:sz w:val="28"/>
        </w:rPr>
        <w:t xml:space="preserve">
      Көрсетілетін қызметті алушының жеке басын куәләндыратын құжаты туралы, лицензиясы туралы, көрсетiлетiн қызметтi алушының қылмыстық құқық бұзушылық жасағандығы туралы мәліметтердің бар екендігі не ондай мәліметтердің жоқтығы туралы ақпаратты көрсетілетін қызметті беруші "электрондық үкіметтің" шлюзі арқылы тиісті ақпараттық жүйелерден алады. </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9" w:id="32"/>
    <w:p>
      <w:pPr>
        <w:spacing w:after="0"/>
        <w:ind w:left="0"/>
        <w:jc w:val="both"/>
      </w:pPr>
      <w:r>
        <w:rPr>
          <w:rFonts w:ascii="Times New Roman"/>
          <w:b w:val="false"/>
          <w:i w:val="false"/>
          <w:color w:val="000000"/>
          <w:sz w:val="28"/>
        </w:rPr>
        <w:t xml:space="preserve">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32"/>
    <w:p>
      <w:pPr>
        <w:spacing w:after="0"/>
        <w:ind w:left="0"/>
        <w:jc w:val="both"/>
      </w:pPr>
      <w:r>
        <w:rPr>
          <w:rFonts w:ascii="Times New Roman"/>
          <w:b w:val="false"/>
          <w:i w:val="false"/>
          <w:color w:val="000000"/>
          <w:sz w:val="28"/>
        </w:rPr>
        <w:t>
      Шағым көрсетілетін қызметті берушінің басшысының атына, мемлекеттiк қызмет көрсету стандартының 13-тармағында көрсетiлген мекенжай бойынша не Министрліктің мекенжайына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Мемлекеттiк көрсетiлетін қызмет нәтижелерiмен келiспеген жағдайда, көрсетiлетiн қызметтi алушы мемлекеттiк көрсетілетін қызметтер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көрсетілетін қызметті алушыға пошта бойынша "электрондық үкімет" веб-порталы арқылы не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1" w:id="33"/>
    <w:p>
      <w:pPr>
        <w:spacing w:after="0"/>
        <w:ind w:left="0"/>
        <w:jc w:val="both"/>
      </w:pPr>
      <w:r>
        <w:rPr>
          <w:rFonts w:ascii="Times New Roman"/>
          <w:b w:val="false"/>
          <w:i w:val="false"/>
          <w:color w:val="000000"/>
          <w:sz w:val="28"/>
        </w:rPr>
        <w:t>
      "16. Бiрыңғай байланыс орталығы: 1414, 8 800 080 7777.".</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Start w:name="z82" w:id="34"/>
    <w:p>
      <w:pPr>
        <w:spacing w:after="0"/>
        <w:ind w:left="0"/>
        <w:jc w:val="both"/>
      </w:pPr>
      <w:r>
        <w:rPr>
          <w:rFonts w:ascii="Times New Roman"/>
          <w:b w:val="false"/>
          <w:i w:val="false"/>
          <w:color w:val="000000"/>
          <w:sz w:val="28"/>
        </w:rPr>
        <w:t xml:space="preserve">
      Көрсетілген бұйрықпен бекітілген "Нотариаттық қызметпен айналысуға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4" w:id="35"/>
    <w:p>
      <w:pPr>
        <w:spacing w:after="0"/>
        <w:ind w:left="0"/>
        <w:jc w:val="both"/>
      </w:pPr>
      <w:r>
        <w:rPr>
          <w:rFonts w:ascii="Times New Roman"/>
          <w:b w:val="false"/>
          <w:i w:val="false"/>
          <w:color w:val="000000"/>
          <w:sz w:val="28"/>
        </w:rPr>
        <w:t>
      "3. Мемлекеттiк қызметті Қазақстан Республикасының Әдiлет министрлiгi (бұдан әрi – көрсетiлетiн қызметтi берушi) көрсетеді.</w:t>
      </w:r>
    </w:p>
    <w:bookmarkEnd w:id="35"/>
    <w:p>
      <w:pPr>
        <w:spacing w:after="0"/>
        <w:ind w:left="0"/>
        <w:jc w:val="both"/>
      </w:pPr>
      <w:r>
        <w:rPr>
          <w:rFonts w:ascii="Times New Roman"/>
          <w:b w:val="false"/>
          <w:i w:val="false"/>
          <w:color w:val="000000"/>
          <w:sz w:val="28"/>
        </w:rPr>
        <w:t>
      Өтініштерді қабылдау мен мемлекеттік көрсетілетін қызмет нәтижелерін беру www.egov.kz, www.elicense.kz "электрондық үкiметтің" веб-порталы (бұдан әрi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6" w:id="36"/>
    <w:p>
      <w:pPr>
        <w:spacing w:after="0"/>
        <w:ind w:left="0"/>
        <w:jc w:val="both"/>
      </w:pPr>
      <w:r>
        <w:rPr>
          <w:rFonts w:ascii="Times New Roman"/>
          <w:b w:val="false"/>
          <w:i w:val="false"/>
          <w:color w:val="000000"/>
          <w:sz w:val="28"/>
        </w:rPr>
        <w:t>
      "4. Мемлекеттiк көрсетілетін қызметтi көрсету мерзiмi:</w:t>
      </w:r>
    </w:p>
    <w:bookmarkEnd w:id="36"/>
    <w:p>
      <w:pPr>
        <w:spacing w:after="0"/>
        <w:ind w:left="0"/>
        <w:jc w:val="both"/>
      </w:pPr>
      <w:r>
        <w:rPr>
          <w:rFonts w:ascii="Times New Roman"/>
          <w:b w:val="false"/>
          <w:i w:val="false"/>
          <w:color w:val="000000"/>
          <w:sz w:val="28"/>
        </w:rPr>
        <w:t>
      лицензия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кезiнде – 2 (екi) жұмыс күнi;</w:t>
      </w:r>
    </w:p>
    <w:p>
      <w:pPr>
        <w:spacing w:after="0"/>
        <w:ind w:left="0"/>
        <w:jc w:val="both"/>
      </w:pPr>
      <w:r>
        <w:rPr>
          <w:rFonts w:ascii="Times New Roman"/>
          <w:b w:val="false"/>
          <w:i w:val="false"/>
          <w:color w:val="000000"/>
          <w:sz w:val="28"/>
        </w:rPr>
        <w:t xml:space="preserve">
      Көрсетілетін қызметті беруші қызметті алушының құжаттарын алған сәтінен бастап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фактісі анықталған жағдайда көрсетілетін қызметті беруші көрсетілген мерзімде өтінішті одан әрі қараудан жазбаша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8" w:id="37"/>
    <w:p>
      <w:pPr>
        <w:spacing w:after="0"/>
        <w:ind w:left="0"/>
        <w:jc w:val="both"/>
      </w:pPr>
      <w:r>
        <w:rPr>
          <w:rFonts w:ascii="Times New Roman"/>
          <w:b w:val="false"/>
          <w:i w:val="false"/>
          <w:color w:val="000000"/>
          <w:sz w:val="28"/>
        </w:rPr>
        <w:t>
      "5. Мемлекеттiк көрсетілетін қызмет нысаны: электрондық.";</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0" w:id="38"/>
    <w:p>
      <w:pPr>
        <w:spacing w:after="0"/>
        <w:ind w:left="0"/>
        <w:jc w:val="both"/>
      </w:pPr>
      <w:r>
        <w:rPr>
          <w:rFonts w:ascii="Times New Roman"/>
          <w:b w:val="false"/>
          <w:i w:val="false"/>
          <w:color w:val="000000"/>
          <w:sz w:val="28"/>
        </w:rPr>
        <w:t xml:space="preserve">
      "6. Мемлекеттiк көрсетілетін қызмет нәтижесi – нотариаттық қызметпен айналысу құқығына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көрсетілетін қызметтерден бас тарту туралы дәлелдi жауап беру.</w:t>
      </w:r>
    </w:p>
    <w:bookmarkEnd w:id="38"/>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алушының порталындағы "жеке кабинетіне" электрондық құжат нысанында көрсетілетін қызметті берушінің уәкілетті тұлғасының электрондық цифрлық қолымен (бұдан әрі - ЭЦҚ) жолданады.</w:t>
      </w:r>
    </w:p>
    <w:p>
      <w:pPr>
        <w:spacing w:after="0"/>
        <w:ind w:left="0"/>
        <w:jc w:val="both"/>
      </w:pPr>
      <w:r>
        <w:rPr>
          <w:rFonts w:ascii="Times New Roman"/>
          <w:b w:val="false"/>
          <w:i w:val="false"/>
          <w:color w:val="000000"/>
          <w:sz w:val="28"/>
        </w:rPr>
        <w:t>
      Мемлекеттік көрсетілетін қызметтің нәтижелерін ұсыну нысаны: электрондық.";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2" w:id="39"/>
    <w:p>
      <w:pPr>
        <w:spacing w:after="0"/>
        <w:ind w:left="0"/>
        <w:jc w:val="both"/>
      </w:pPr>
      <w:r>
        <w:rPr>
          <w:rFonts w:ascii="Times New Roman"/>
          <w:b w:val="false"/>
          <w:i w:val="false"/>
          <w:color w:val="000000"/>
          <w:sz w:val="28"/>
        </w:rPr>
        <w:t>
      "8. Жұмыс кестесi:</w:t>
      </w:r>
    </w:p>
    <w:bookmarkEnd w:id="39"/>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4" w:id="40"/>
    <w:p>
      <w:pPr>
        <w:spacing w:after="0"/>
        <w:ind w:left="0"/>
        <w:jc w:val="both"/>
      </w:pPr>
      <w:r>
        <w:rPr>
          <w:rFonts w:ascii="Times New Roman"/>
          <w:b w:val="false"/>
          <w:i w:val="false"/>
          <w:color w:val="000000"/>
          <w:sz w:val="28"/>
        </w:rPr>
        <w:t>
      "9. Көрсетiлетiн қызметтi алушыға мемлекеттiк көрсетiлетiн қызметтi көрсету үшiн қажеттi құжаттардың тiзбесi:</w:t>
      </w:r>
    </w:p>
    <w:bookmarkEnd w:id="40"/>
    <w:p>
      <w:pPr>
        <w:spacing w:after="0"/>
        <w:ind w:left="0"/>
        <w:jc w:val="both"/>
      </w:pPr>
      <w:r>
        <w:rPr>
          <w:rFonts w:ascii="Times New Roman"/>
          <w:b w:val="false"/>
          <w:i w:val="false"/>
          <w:color w:val="000000"/>
          <w:sz w:val="28"/>
        </w:rPr>
        <w:t>
      1) мынадай мәліметтер қамтылған, көрсетiлетiн қызметтi алушының ЭЦҚ қойылған электрондық құжат нысанындағы сұрау салуы:</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диплом туралы мәліметтер;</w:t>
      </w:r>
    </w:p>
    <w:p>
      <w:pPr>
        <w:spacing w:after="0"/>
        <w:ind w:left="0"/>
        <w:jc w:val="both"/>
      </w:pPr>
      <w:r>
        <w:rPr>
          <w:rFonts w:ascii="Times New Roman"/>
          <w:b w:val="false"/>
          <w:i w:val="false"/>
          <w:color w:val="000000"/>
          <w:sz w:val="28"/>
        </w:rPr>
        <w:t>
      жоғары оқу орнының атауы;</w:t>
      </w:r>
    </w:p>
    <w:p>
      <w:pPr>
        <w:spacing w:after="0"/>
        <w:ind w:left="0"/>
        <w:jc w:val="both"/>
      </w:pPr>
      <w:r>
        <w:rPr>
          <w:rFonts w:ascii="Times New Roman"/>
          <w:b w:val="false"/>
          <w:i w:val="false"/>
          <w:color w:val="000000"/>
          <w:sz w:val="28"/>
        </w:rPr>
        <w:t>
      мамандық шифрі;</w:t>
      </w:r>
    </w:p>
    <w:p>
      <w:pPr>
        <w:spacing w:after="0"/>
        <w:ind w:left="0"/>
        <w:jc w:val="both"/>
      </w:pPr>
      <w:r>
        <w:rPr>
          <w:rFonts w:ascii="Times New Roman"/>
          <w:b w:val="false"/>
          <w:i w:val="false"/>
          <w:color w:val="000000"/>
          <w:sz w:val="28"/>
        </w:rPr>
        <w:t>
      диплом нөмірі;</w:t>
      </w:r>
    </w:p>
    <w:p>
      <w:pPr>
        <w:spacing w:after="0"/>
        <w:ind w:left="0"/>
        <w:jc w:val="both"/>
      </w:pPr>
      <w:r>
        <w:rPr>
          <w:rFonts w:ascii="Times New Roman"/>
          <w:b w:val="false"/>
          <w:i w:val="false"/>
          <w:color w:val="000000"/>
          <w:sz w:val="28"/>
        </w:rPr>
        <w:t xml:space="preserve">
      дипломның берілген күні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тағылымдамадан өткені туралы қорытынды туралы;</w:t>
      </w:r>
    </w:p>
    <w:p>
      <w:pPr>
        <w:spacing w:after="0"/>
        <w:ind w:left="0"/>
        <w:jc w:val="both"/>
      </w:pPr>
      <w:r>
        <w:rPr>
          <w:rFonts w:ascii="Times New Roman"/>
          <w:b w:val="false"/>
          <w:i w:val="false"/>
          <w:color w:val="000000"/>
          <w:sz w:val="28"/>
        </w:rPr>
        <w:t xml:space="preserve">
      тағылымдамадан өткені туралы қорытындыны бекіту күні;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тағылымдама жетекшісі;</w:t>
      </w:r>
    </w:p>
    <w:p>
      <w:pPr>
        <w:spacing w:after="0"/>
        <w:ind w:left="0"/>
        <w:jc w:val="both"/>
      </w:pPr>
      <w:r>
        <w:rPr>
          <w:rFonts w:ascii="Times New Roman"/>
          <w:b w:val="false"/>
          <w:i w:val="false"/>
          <w:color w:val="000000"/>
          <w:sz w:val="28"/>
        </w:rPr>
        <w:t>
      тағылымдаманың басталу күні;</w:t>
      </w:r>
    </w:p>
    <w:p>
      <w:pPr>
        <w:spacing w:after="0"/>
        <w:ind w:left="0"/>
        <w:jc w:val="both"/>
      </w:pPr>
      <w:r>
        <w:rPr>
          <w:rFonts w:ascii="Times New Roman"/>
          <w:b w:val="false"/>
          <w:i w:val="false"/>
          <w:color w:val="000000"/>
          <w:sz w:val="28"/>
        </w:rPr>
        <w:t>
      тағылымдаманың аяқталу күні.</w:t>
      </w:r>
    </w:p>
    <w:p>
      <w:pPr>
        <w:spacing w:after="0"/>
        <w:ind w:left="0"/>
        <w:jc w:val="both"/>
      </w:pPr>
      <w:r>
        <w:rPr>
          <w:rFonts w:ascii="Times New Roman"/>
          <w:b w:val="false"/>
          <w:i w:val="false"/>
          <w:color w:val="000000"/>
          <w:sz w:val="28"/>
        </w:rPr>
        <w:t>
      Тағылымдамадан және аттестаттаудан өткен адамдар үшін:</w:t>
      </w:r>
    </w:p>
    <w:p>
      <w:pPr>
        <w:spacing w:after="0"/>
        <w:ind w:left="0"/>
        <w:jc w:val="both"/>
      </w:pPr>
      <w:r>
        <w:rPr>
          <w:rFonts w:ascii="Times New Roman"/>
          <w:b w:val="false"/>
          <w:i w:val="false"/>
          <w:color w:val="000000"/>
          <w:sz w:val="28"/>
        </w:rPr>
        <w:t>
      комиссияның аттестаттау туралы шешімі:</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өткізілген күні;</w:t>
      </w:r>
    </w:p>
    <w:p>
      <w:pPr>
        <w:spacing w:after="0"/>
        <w:ind w:left="0"/>
        <w:jc w:val="both"/>
      </w:pPr>
      <w:r>
        <w:rPr>
          <w:rFonts w:ascii="Times New Roman"/>
          <w:b w:val="false"/>
          <w:i w:val="false"/>
          <w:color w:val="000000"/>
          <w:sz w:val="28"/>
        </w:rPr>
        <w:t>
      қарау мәртебесі.</w:t>
      </w:r>
    </w:p>
    <w:p>
      <w:pPr>
        <w:spacing w:after="0"/>
        <w:ind w:left="0"/>
        <w:jc w:val="both"/>
      </w:pPr>
      <w:r>
        <w:rPr>
          <w:rFonts w:ascii="Times New Roman"/>
          <w:b w:val="false"/>
          <w:i w:val="false"/>
          <w:color w:val="000000"/>
          <w:sz w:val="28"/>
        </w:rPr>
        <w:t>
      Қазақстан Республикасының Жоғары Сот Кеңесінің жанындағы Біліктілік комиссиясында біліктілік емтихандарын тапсырған адамдар үшін:</w:t>
      </w:r>
    </w:p>
    <w:p>
      <w:pPr>
        <w:spacing w:after="0"/>
        <w:ind w:left="0"/>
        <w:jc w:val="both"/>
      </w:pPr>
      <w:r>
        <w:rPr>
          <w:rFonts w:ascii="Times New Roman"/>
          <w:b w:val="false"/>
          <w:i w:val="false"/>
          <w:color w:val="000000"/>
          <w:sz w:val="28"/>
        </w:rPr>
        <w:t>
      судья лауазымына біліктілік емтиханын тапсыру:</w:t>
      </w:r>
    </w:p>
    <w:p>
      <w:pPr>
        <w:spacing w:after="0"/>
        <w:ind w:left="0"/>
        <w:jc w:val="both"/>
      </w:pPr>
      <w:r>
        <w:rPr>
          <w:rFonts w:ascii="Times New Roman"/>
          <w:b w:val="false"/>
          <w:i w:val="false"/>
          <w:color w:val="000000"/>
          <w:sz w:val="28"/>
        </w:rPr>
        <w:t>
      өткізілген күні;</w:t>
      </w:r>
    </w:p>
    <w:p>
      <w:pPr>
        <w:spacing w:after="0"/>
        <w:ind w:left="0"/>
        <w:jc w:val="both"/>
      </w:pPr>
      <w:r>
        <w:rPr>
          <w:rFonts w:ascii="Times New Roman"/>
          <w:b w:val="false"/>
          <w:i w:val="false"/>
          <w:color w:val="000000"/>
          <w:sz w:val="28"/>
        </w:rPr>
        <w:t>
      қарау мәртебесі;</w:t>
      </w:r>
    </w:p>
    <w:p>
      <w:pPr>
        <w:spacing w:after="0"/>
        <w:ind w:left="0"/>
        <w:jc w:val="both"/>
      </w:pPr>
      <w:r>
        <w:rPr>
          <w:rFonts w:ascii="Times New Roman"/>
          <w:b w:val="false"/>
          <w:i w:val="false"/>
          <w:color w:val="000000"/>
          <w:sz w:val="28"/>
        </w:rPr>
        <w:t>
      тұрақты судьялар үшін:</w:t>
      </w:r>
    </w:p>
    <w:p>
      <w:pPr>
        <w:spacing w:after="0"/>
        <w:ind w:left="0"/>
        <w:jc w:val="both"/>
      </w:pPr>
      <w:r>
        <w:rPr>
          <w:rFonts w:ascii="Times New Roman"/>
          <w:b w:val="false"/>
          <w:i w:val="false"/>
          <w:color w:val="000000"/>
          <w:sz w:val="28"/>
        </w:rPr>
        <w:t>
      Қазақстан Республикасы Президентінің Жарлығы (бұдан әрі - Жарлық) туралы мәліметтер;</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тұрақты судья болып жұмыс істеген тұлғалар үшін:</w:t>
      </w:r>
    </w:p>
    <w:p>
      <w:pPr>
        <w:spacing w:after="0"/>
        <w:ind w:left="0"/>
        <w:jc w:val="both"/>
      </w:pPr>
      <w:r>
        <w:rPr>
          <w:rFonts w:ascii="Times New Roman"/>
          <w:b w:val="false"/>
          <w:i w:val="false"/>
          <w:color w:val="000000"/>
          <w:sz w:val="28"/>
        </w:rPr>
        <w:t>
      Қазақстан Республикасы Президентінің Жарлығы туралы мәліметтер;</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 тағайындау туралы жарлықтың қабылданған күні;</w:t>
      </w:r>
    </w:p>
    <w:p>
      <w:pPr>
        <w:spacing w:after="0"/>
        <w:ind w:left="0"/>
        <w:jc w:val="both"/>
      </w:pPr>
      <w:r>
        <w:rPr>
          <w:rFonts w:ascii="Times New Roman"/>
          <w:b w:val="false"/>
          <w:i w:val="false"/>
          <w:color w:val="000000"/>
          <w:sz w:val="28"/>
        </w:rPr>
        <w:t>
      Жарлықтың нөмірі;</w:t>
      </w:r>
    </w:p>
    <w:p>
      <w:pPr>
        <w:spacing w:after="0"/>
        <w:ind w:left="0"/>
        <w:jc w:val="both"/>
      </w:pPr>
      <w:r>
        <w:rPr>
          <w:rFonts w:ascii="Times New Roman"/>
          <w:b w:val="false"/>
          <w:i w:val="false"/>
          <w:color w:val="000000"/>
          <w:sz w:val="28"/>
        </w:rPr>
        <w:t>
      судья лауазымынан босату туралы жарлықтың қабылданған күні;</w:t>
      </w:r>
    </w:p>
    <w:p>
      <w:pPr>
        <w:spacing w:after="0"/>
        <w:ind w:left="0"/>
        <w:jc w:val="both"/>
      </w:pPr>
      <w:r>
        <w:rPr>
          <w:rFonts w:ascii="Times New Roman"/>
          <w:b w:val="false"/>
          <w:i w:val="false"/>
          <w:color w:val="000000"/>
          <w:sz w:val="28"/>
        </w:rPr>
        <w:t>
      босату негізі.</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p>
      <w:pPr>
        <w:spacing w:after="0"/>
        <w:ind w:left="0"/>
        <w:jc w:val="both"/>
      </w:pPr>
      <w:r>
        <w:rPr>
          <w:rFonts w:ascii="Times New Roman"/>
          <w:b w:val="false"/>
          <w:i w:val="false"/>
          <w:color w:val="000000"/>
          <w:sz w:val="28"/>
        </w:rPr>
        <w:t>
      3)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p>
      <w:pPr>
        <w:spacing w:after="0"/>
        <w:ind w:left="0"/>
        <w:jc w:val="both"/>
      </w:pPr>
      <w:r>
        <w:rPr>
          <w:rFonts w:ascii="Times New Roman"/>
          <w:b w:val="false"/>
          <w:i w:val="false"/>
          <w:color w:val="000000"/>
          <w:sz w:val="28"/>
        </w:rPr>
        <w:t xml:space="preserve">
      4) ҚР </w:t>
      </w:r>
      <w:r>
        <w:rPr>
          <w:rFonts w:ascii="Times New Roman"/>
          <w:b w:val="false"/>
          <w:i w:val="false"/>
          <w:color w:val="000000"/>
          <w:sz w:val="28"/>
        </w:rPr>
        <w:t>Еңбек Кодексіне</w:t>
      </w:r>
      <w:r>
        <w:rPr>
          <w:rFonts w:ascii="Times New Roman"/>
          <w:b w:val="false"/>
          <w:i w:val="false"/>
          <w:color w:val="000000"/>
          <w:sz w:val="28"/>
        </w:rPr>
        <w:t xml:space="preserve"> сәйкес заң мамандығы бойынша кемінде екі жыл жұмыс өтілінің болуын растайтын құжаттың электрондық көшірмесі.</w:t>
      </w:r>
    </w:p>
    <w:p>
      <w:pPr>
        <w:spacing w:after="0"/>
        <w:ind w:left="0"/>
        <w:jc w:val="both"/>
      </w:pPr>
      <w:r>
        <w:rPr>
          <w:rFonts w:ascii="Times New Roman"/>
          <w:b w:val="false"/>
          <w:i w:val="false"/>
          <w:color w:val="000000"/>
          <w:sz w:val="28"/>
        </w:rPr>
        <w:t>
      Лицензияны қайта ресiмдеу көрсетiлетiн қызметтi алушының тегi, аты, әкесiнiң аты (болған кезде) өзгерген кезде жүзеге асырылады.</w:t>
      </w:r>
    </w:p>
    <w:p>
      <w:pPr>
        <w:spacing w:after="0"/>
        <w:ind w:left="0"/>
        <w:jc w:val="both"/>
      </w:pPr>
      <w:r>
        <w:rPr>
          <w:rFonts w:ascii="Times New Roman"/>
          <w:b w:val="false"/>
          <w:i w:val="false"/>
          <w:color w:val="000000"/>
          <w:sz w:val="28"/>
        </w:rPr>
        <w:t>
      Қайта ресiмдеу туралы өтiнiштi көрсетiлетiн қызметтi алушы жеке куәлiгiн ауыстырған сәтінен бастап күнтiзбелiк отыз күн iшiнде бередi.</w:t>
      </w:r>
    </w:p>
    <w:p>
      <w:pPr>
        <w:spacing w:after="0"/>
        <w:ind w:left="0"/>
        <w:jc w:val="both"/>
      </w:pPr>
      <w:r>
        <w:rPr>
          <w:rFonts w:ascii="Times New Roman"/>
          <w:b w:val="false"/>
          <w:i w:val="false"/>
          <w:color w:val="000000"/>
          <w:sz w:val="28"/>
        </w:rPr>
        <w:t>
      Лицензияны қайта ресiмдеу үшiн көрсетiлетiн қызметтi алушылар көрсетiлетiн қызметтi берушiге:</w:t>
      </w:r>
    </w:p>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w:t>
      </w:r>
    </w:p>
    <w:p>
      <w:pPr>
        <w:spacing w:after="0"/>
        <w:ind w:left="0"/>
        <w:jc w:val="both"/>
      </w:pPr>
      <w:r>
        <w:rPr>
          <w:rFonts w:ascii="Times New Roman"/>
          <w:b w:val="false"/>
          <w:i w:val="false"/>
          <w:color w:val="000000"/>
          <w:sz w:val="28"/>
        </w:rPr>
        <w:t>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w:t>
      </w:r>
    </w:p>
    <w:p>
      <w:pPr>
        <w:spacing w:after="0"/>
        <w:ind w:left="0"/>
        <w:jc w:val="both"/>
      </w:pPr>
      <w:r>
        <w:rPr>
          <w:rFonts w:ascii="Times New Roman"/>
          <w:b w:val="false"/>
          <w:i w:val="false"/>
          <w:color w:val="000000"/>
          <w:sz w:val="28"/>
        </w:rPr>
        <w:t>
      3) тегінің, атының және әкесінің атының (ол болған жағдайда) ауысуын растайтын құжаттың электрондық көшірмесі (егер тегінің, атының және әкесінің атының ауысуы Қазақстан Республикасының аумағында 2008 жылға дейін жүргізілген болса).</w:t>
      </w:r>
    </w:p>
    <w:p>
      <w:pPr>
        <w:spacing w:after="0"/>
        <w:ind w:left="0"/>
        <w:jc w:val="both"/>
      </w:pPr>
      <w:r>
        <w:rPr>
          <w:rFonts w:ascii="Times New Roman"/>
          <w:b w:val="false"/>
          <w:i w:val="false"/>
          <w:color w:val="000000"/>
          <w:sz w:val="28"/>
        </w:rPr>
        <w:t>
      Лицензия жоғалған, бүлiнген кезде көрсетiлетiн қызметтi алушы лицензияның телнұсқасын алу үшiн (егер осыған дейінгі берілген лицензия қағаз нысанында ресімделген болса) көрсетiлетiн қызметтi берушiге портал арқылы:</w:t>
      </w:r>
    </w:p>
    <w:p>
      <w:pPr>
        <w:spacing w:after="0"/>
        <w:ind w:left="0"/>
        <w:jc w:val="both"/>
      </w:pPr>
      <w:r>
        <w:rPr>
          <w:rFonts w:ascii="Times New Roman"/>
          <w:b w:val="false"/>
          <w:i w:val="false"/>
          <w:color w:val="000000"/>
          <w:sz w:val="28"/>
        </w:rPr>
        <w:t>
      1) көрсетiлетiн қызметтi алушының ЭЦҚ қойылған электрондық құжат нысанында сұрау салуды;</w:t>
      </w:r>
    </w:p>
    <w:p>
      <w:pPr>
        <w:spacing w:after="0"/>
        <w:ind w:left="0"/>
        <w:jc w:val="both"/>
      </w:pPr>
      <w:r>
        <w:rPr>
          <w:rFonts w:ascii="Times New Roman"/>
          <w:b w:val="false"/>
          <w:i w:val="false"/>
          <w:color w:val="000000"/>
          <w:sz w:val="28"/>
        </w:rPr>
        <w:t xml:space="preserve">
      2) ЭҮТШ арқылы төлеу жағдайларын қоспағанда, қызметтің жекелеген түрлерiмен айналысу құқығына лицензиялық алымның бюджетке төленгенiн растайтын құжаттың электрондық көшiрмесiн. </w:t>
      </w:r>
    </w:p>
    <w:p>
      <w:pPr>
        <w:spacing w:after="0"/>
        <w:ind w:left="0"/>
        <w:jc w:val="both"/>
      </w:pPr>
      <w:r>
        <w:rPr>
          <w:rFonts w:ascii="Times New Roman"/>
          <w:b w:val="false"/>
          <w:i w:val="false"/>
          <w:color w:val="000000"/>
          <w:sz w:val="28"/>
        </w:rPr>
        <w:t>
      Жеке басын куәландыратын құжат туралы, лицензиясы туралы, көрсетілетін қызметті алушының қылмыстық құқық бұзушылық жасағандығы туралы мәліметтердің болуы не жоқтығы туралы ақпаратты, көрсетілген қызметті беруші "электрондық үкімет" шлюзі арқылы тиісті ақпараттық жүйелерден алады.</w:t>
      </w:r>
    </w:p>
    <w:p>
      <w:pPr>
        <w:spacing w:after="0"/>
        <w:ind w:left="0"/>
        <w:jc w:val="both"/>
      </w:pPr>
      <w:r>
        <w:rPr>
          <w:rFonts w:ascii="Times New Roman"/>
          <w:b w:val="false"/>
          <w:i w:val="false"/>
          <w:color w:val="000000"/>
          <w:sz w:val="28"/>
        </w:rPr>
        <w:t>
      Көрсетілген қызметті беруші мемлекеттік қызметтерді көрсету кезінде, егер Қазақстан Республикасының заңдарында өзгеше көзделмесе, ақпараттық жүйелердегі заңмен қорғалатын құпиялардың қатарына кіретін мәліметтерді пайдалануға көрсетілетін қызметтерді алушының келісімін алады.</w:t>
      </w:r>
    </w:p>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көрсетілетін қызметке сұрау салудың қабылданғандығы туралы статус, сонымен қатар мемлекеттік көрсетілетін қызметтің нәтижесін алу мерзімі мен уақыты көрсетілген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96" w:id="41"/>
    <w:p>
      <w:pPr>
        <w:spacing w:after="0"/>
        <w:ind w:left="0"/>
        <w:jc w:val="both"/>
      </w:pPr>
      <w:r>
        <w:rPr>
          <w:rFonts w:ascii="Times New Roman"/>
          <w:b w:val="false"/>
          <w:i w:val="false"/>
          <w:color w:val="000000"/>
          <w:sz w:val="28"/>
        </w:rPr>
        <w:t xml:space="preserve">
      "11. Мемлекеттік көрсетілетін қызмет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41"/>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мемлекеттiк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мына мекенжай бойынша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арқылы жазбаша нысанда, "электрондық үкіметтің" веб-порталы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жеке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ақпаратты алуға қолжетімді.</w:t>
      </w:r>
    </w:p>
    <w:p>
      <w:pPr>
        <w:spacing w:after="0"/>
        <w:ind w:left="0"/>
        <w:jc w:val="both"/>
      </w:pPr>
      <w:r>
        <w:rPr>
          <w:rFonts w:ascii="Times New Roman"/>
          <w:b w:val="false"/>
          <w:i w:val="false"/>
          <w:color w:val="000000"/>
          <w:sz w:val="28"/>
        </w:rPr>
        <w:t>
      Мемлекеттiк көрсетiлетін қызмет нәтижелерiмен келiспеген жағдайда, көрсетiлетiн қызметтi алушы мемлекеттiк көрсетілетін қызметтер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қарауға жатады.</w:t>
      </w:r>
    </w:p>
    <w:p>
      <w:pPr>
        <w:spacing w:after="0"/>
        <w:ind w:left="0"/>
        <w:jc w:val="both"/>
      </w:pPr>
      <w:r>
        <w:rPr>
          <w:rFonts w:ascii="Times New Roman"/>
          <w:b w:val="false"/>
          <w:i w:val="false"/>
          <w:color w:val="000000"/>
          <w:sz w:val="28"/>
        </w:rPr>
        <w:t>
      Арызды қарау нәтижесі туралы дәлелді жауап қызмет алушыға поштамен "электрондық үкіметтің" веб-портал арқылы немесе қызмет көрсетушінің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8" w:id="42"/>
    <w:p>
      <w:pPr>
        <w:spacing w:after="0"/>
        <w:ind w:left="0"/>
        <w:jc w:val="both"/>
      </w:pPr>
      <w:r>
        <w:rPr>
          <w:rFonts w:ascii="Times New Roman"/>
          <w:b w:val="false"/>
          <w:i w:val="false"/>
          <w:color w:val="000000"/>
          <w:sz w:val="28"/>
        </w:rPr>
        <w:t>
      "16. Бiрыңғай байланыс орталығы: 1414, 8 800 080 7777.".</w:t>
      </w:r>
    </w:p>
    <w:bookmarkEnd w:id="42"/>
    <w:p>
      <w:pPr>
        <w:spacing w:after="0"/>
        <w:ind w:left="0"/>
        <w:jc w:val="both"/>
      </w:pPr>
      <w:r>
        <w:rPr>
          <w:rFonts w:ascii="Times New Roman"/>
          <w:b w:val="false"/>
          <w:i w:val="false"/>
          <w:color w:val="000000"/>
          <w:sz w:val="28"/>
        </w:rPr>
        <w:t xml:space="preserve">
      Көрсетілген бұйрықпен бекітілген "Арыз қабылдау, тіркеу және нотариустардың мөрін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0" w:id="43"/>
    <w:p>
      <w:pPr>
        <w:spacing w:after="0"/>
        <w:ind w:left="0"/>
        <w:jc w:val="both"/>
      </w:pPr>
      <w:r>
        <w:rPr>
          <w:rFonts w:ascii="Times New Roman"/>
          <w:b w:val="false"/>
          <w:i w:val="false"/>
          <w:color w:val="000000"/>
          <w:sz w:val="28"/>
        </w:rPr>
        <w:t>
      "3. мемлекеттік көрсетілетін қызметті облыстардың, Астана және Алматы ққ. әділет департаменттері (бұдан әрі – қызмет беруші) көрсетеді.</w:t>
      </w:r>
    </w:p>
    <w:bookmarkEnd w:id="4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қызмет берушімен;</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2" w:id="44"/>
    <w:p>
      <w:pPr>
        <w:spacing w:after="0"/>
        <w:ind w:left="0"/>
        <w:jc w:val="both"/>
      </w:pPr>
      <w:r>
        <w:rPr>
          <w:rFonts w:ascii="Times New Roman"/>
          <w:b w:val="false"/>
          <w:i w:val="false"/>
          <w:color w:val="000000"/>
          <w:sz w:val="28"/>
        </w:rPr>
        <w:t>
      "4. Мемлекеттiк қызметтi көрсету мерзiмi:</w:t>
      </w:r>
    </w:p>
    <w:bookmarkEnd w:id="44"/>
    <w:p>
      <w:pPr>
        <w:spacing w:after="0"/>
        <w:ind w:left="0"/>
        <w:jc w:val="both"/>
      </w:pPr>
      <w:r>
        <w:rPr>
          <w:rFonts w:ascii="Times New Roman"/>
          <w:b w:val="false"/>
          <w:i w:val="false"/>
          <w:color w:val="000000"/>
          <w:sz w:val="28"/>
        </w:rPr>
        <w:t>
      1) Мемлекеттік көрсетілетін қызметті көрсету мерзімі көрсетілетін қызметті алушы құжаттар топтамасын тапсырған сәттен бастап – 5 (бес)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көрсетілетін қызметті көрсету мерзіміне кірмейді. Көрсетілетін қызметті беруші мемелкеттік көрсетілетін қызмет нәтижесін қызмет көрсету мерзімі аяқталғанға дейін бір күн бұрын мемлекеттік корпорацияға жеткізілуін қаматамасыз етеді.</w:t>
      </w:r>
    </w:p>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көрсетілетін қызметті алушыға күтудің рұқсат берілетін ең ұзақ уақыты - 15 минут, Мемлекеттік корпорацияда - 15 минут;</w:t>
      </w:r>
    </w:p>
    <w:p>
      <w:pPr>
        <w:spacing w:after="0"/>
        <w:ind w:left="0"/>
        <w:jc w:val="both"/>
      </w:pPr>
      <w:r>
        <w:rPr>
          <w:rFonts w:ascii="Times New Roman"/>
          <w:b w:val="false"/>
          <w:i w:val="false"/>
          <w:color w:val="000000"/>
          <w:sz w:val="28"/>
        </w:rPr>
        <w:t>
      3) көрсетілген қызметті беруші көрсетілетін қызметті алушыға қызмет көрсетуінің рұқсат берілетін шекті уақыты – 15 минут, Мемлекеттік корпорацияда – 15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4" w:id="45"/>
    <w:p>
      <w:pPr>
        <w:spacing w:after="0"/>
        <w:ind w:left="0"/>
        <w:jc w:val="both"/>
      </w:pPr>
      <w:r>
        <w:rPr>
          <w:rFonts w:ascii="Times New Roman"/>
          <w:b w:val="false"/>
          <w:i w:val="false"/>
          <w:color w:val="000000"/>
          <w:sz w:val="28"/>
        </w:rPr>
        <w:t>
      "8. Жұмыс кестесі:</w:t>
      </w:r>
    </w:p>
    <w:bookmarkEnd w:id="45"/>
    <w:p>
      <w:pPr>
        <w:spacing w:after="0"/>
        <w:ind w:left="0"/>
        <w:jc w:val="both"/>
      </w:pPr>
      <w:r>
        <w:rPr>
          <w:rFonts w:ascii="Times New Roman"/>
          <w:b w:val="false"/>
          <w:i w:val="false"/>
          <w:color w:val="000000"/>
          <w:sz w:val="28"/>
        </w:rPr>
        <w:t>
      1) көрсетiлетiн қызметтi берушi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 Мемлекеттiк қызмет кезек тәртiбiнде, алдын ала жазылусыз және жеделдетiлген қызмет көрсетусiз көрсетiледi;</w:t>
      </w:r>
    </w:p>
    <w:p>
      <w:pPr>
        <w:spacing w:after="0"/>
        <w:ind w:left="0"/>
        <w:jc w:val="both"/>
      </w:pPr>
      <w:r>
        <w:rPr>
          <w:rFonts w:ascii="Times New Roman"/>
          <w:b w:val="false"/>
          <w:i w:val="false"/>
          <w:color w:val="000000"/>
          <w:sz w:val="28"/>
        </w:rPr>
        <w:t>
      2) Мемлекеттік корпорация - дүйсенбiден бастап сенбіні қоса алғанда, демалыс және мереке күндерiн қоспағанда, бекітілген жұмыс кестесіне сәйкес түске үзiлiссіз, сағат 9.00-ден 20.00-ге дейiн.</w:t>
      </w:r>
    </w:p>
    <w:p>
      <w:pPr>
        <w:spacing w:after="0"/>
        <w:ind w:left="0"/>
        <w:jc w:val="both"/>
      </w:pPr>
      <w:r>
        <w:rPr>
          <w:rFonts w:ascii="Times New Roman"/>
          <w:b w:val="false"/>
          <w:i w:val="false"/>
          <w:color w:val="000000"/>
          <w:sz w:val="28"/>
        </w:rPr>
        <w:t xml:space="preserve">
      Қабылдау "электрондық" кезек тәртібінде, көрсетілген қызметті алушының есептік тіркеу орны бойынша жеделдетiлген қызмет көрсетусiз көрсетіледі, "электрондық үкіметтің" веб-порталы арқылы электронды кезектен орын алу мүмкін.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6" w:id="46"/>
    <w:p>
      <w:pPr>
        <w:spacing w:after="0"/>
        <w:ind w:left="0"/>
        <w:jc w:val="both"/>
      </w:pPr>
      <w:r>
        <w:rPr>
          <w:rFonts w:ascii="Times New Roman"/>
          <w:b w:val="false"/>
          <w:i w:val="false"/>
          <w:color w:val="000000"/>
          <w:sz w:val="28"/>
        </w:rPr>
        <w:t>
      "9. Көрсетiлетiн қызметтi алушы (не нотариалды куәландырылған сенiмхат бойынша оның өкiлi) жүгiнген жағдайда мемлекеттiк көрсетiлетiн қызмет үшiн қажеттi құжаттардың тiзбесi:</w:t>
      </w:r>
    </w:p>
    <w:bookmarkEnd w:id="46"/>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жеке басын куәландыратын құжат (тұлғаны айқындау үшін қажет етіледі);</w:t>
      </w:r>
    </w:p>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өтініш;</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жеке басын куәландыратын құжат (тұлғаны айқындау үшін қажет етіледі);</w:t>
      </w:r>
    </w:p>
    <w:p>
      <w:pPr>
        <w:spacing w:after="0"/>
        <w:ind w:left="0"/>
        <w:jc w:val="both"/>
      </w:pPr>
      <w:r>
        <w:rPr>
          <w:rFonts w:ascii="Times New Roman"/>
          <w:b w:val="false"/>
          <w:i w:val="false"/>
          <w:color w:val="000000"/>
          <w:sz w:val="28"/>
        </w:rPr>
        <w:t xml:space="preserve">
      2) осы мемлекеттік қызмет стандартына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өтініш;</w:t>
      </w:r>
    </w:p>
    <w:p>
      <w:pPr>
        <w:spacing w:after="0"/>
        <w:ind w:left="0"/>
        <w:jc w:val="both"/>
      </w:pPr>
      <w:r>
        <w:rPr>
          <w:rFonts w:ascii="Times New Roman"/>
          <w:b w:val="false"/>
          <w:i w:val="false"/>
          <w:color w:val="000000"/>
          <w:sz w:val="28"/>
        </w:rPr>
        <w:t>
      Көрсетілетін қызметті алушыға нотариус мөрін алу үшін қажетті құжаттарды тапсырған кезде күні, уақыты, құжаттарды қабылдаған адамның тегі және аты-жөні көрсетіле отырып, талон беріледі.</w:t>
      </w:r>
    </w:p>
    <w:p>
      <w:pPr>
        <w:spacing w:after="0"/>
        <w:ind w:left="0"/>
        <w:jc w:val="both"/>
      </w:pPr>
      <w:r>
        <w:rPr>
          <w:rFonts w:ascii="Times New Roman"/>
          <w:b w:val="false"/>
          <w:i w:val="false"/>
          <w:color w:val="000000"/>
          <w:sz w:val="28"/>
        </w:rPr>
        <w:t>
      Құжаттарды мемлекеттік корпорация арқылы қабылдау кезінде тиісті құжаттарды қабылдағаны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көрсеткен кезде (не нотариалды куәландырылған сенiмхат бойынша оның өкiлi) тиісті құжаттарды қабылдағаны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бір айдың ішінде нәтижелердің сақталуын қамтамасыз етеді, одан кейін көрсетілетін мемлекеттік қызметті берушіге оны әрі қарай сақтауға береді. Мемлекеттік көрсетілетін қызметті алушы бір ай өткеннен кейін жүгінген кезде, Мемлекеттік корпорацияның сұрауы бойынша мемлекеттік көрсетілетін қызметті беруші бір жұмыс күні ішінде дайын құжаттарды Мемлекеттік корпорацияға көрсетілетін қызметті алушыға беру үшін жолдайды.";</w:t>
      </w:r>
    </w:p>
    <w:bookmarkStart w:name="z107" w:id="47"/>
    <w:p>
      <w:pPr>
        <w:spacing w:after="0"/>
        <w:ind w:left="0"/>
        <w:jc w:val="both"/>
      </w:pPr>
      <w:r>
        <w:rPr>
          <w:rFonts w:ascii="Times New Roman"/>
          <w:b w:val="false"/>
          <w:i w:val="false"/>
          <w:color w:val="000000"/>
          <w:sz w:val="28"/>
        </w:rPr>
        <w:t>
      мынадай мазмұндағы 9-1 тармақпен толықтырылсын:</w:t>
      </w:r>
    </w:p>
    <w:bookmarkEnd w:id="47"/>
    <w:bookmarkStart w:name="z108" w:id="48"/>
    <w:p>
      <w:pPr>
        <w:spacing w:after="0"/>
        <w:ind w:left="0"/>
        <w:jc w:val="both"/>
      </w:pPr>
      <w:r>
        <w:rPr>
          <w:rFonts w:ascii="Times New Roman"/>
          <w:b w:val="false"/>
          <w:i w:val="false"/>
          <w:color w:val="000000"/>
          <w:sz w:val="28"/>
        </w:rPr>
        <w:t xml:space="preserve">
      "9-1. Көрсетілген қызметті алушымен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толық емес құжаттар топтамасы ұсынылған жағдайда, Мемлекеттік корпорацияның қызметкері өтінішті қабылдаудан бас тартады және осы мемлекеттік қызмет стандартына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қолхат 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10-қосымшаға</w:t>
      </w:r>
      <w:r>
        <w:rPr>
          <w:rFonts w:ascii="Times New Roman"/>
          <w:b w:val="false"/>
          <w:i w:val="false"/>
          <w:color w:val="000000"/>
          <w:sz w:val="28"/>
        </w:rPr>
        <w:t xml:space="preserve"> сәйкес толықтырылсын.</w:t>
      </w:r>
    </w:p>
    <w:bookmarkStart w:name="z110" w:id="49"/>
    <w:p>
      <w:pPr>
        <w:spacing w:after="0"/>
        <w:ind w:left="0"/>
        <w:jc w:val="both"/>
      </w:pPr>
      <w:r>
        <w:rPr>
          <w:rFonts w:ascii="Times New Roman"/>
          <w:b w:val="false"/>
          <w:i w:val="false"/>
          <w:color w:val="000000"/>
          <w:sz w:val="28"/>
        </w:rPr>
        <w:t>
      10-тармақ мынадай редакцияда жазылсын:</w:t>
      </w:r>
    </w:p>
    <w:bookmarkEnd w:id="49"/>
    <w:p>
      <w:pPr>
        <w:spacing w:after="0"/>
        <w:ind w:left="0"/>
        <w:jc w:val="both"/>
      </w:pPr>
      <w:r>
        <w:rPr>
          <w:rFonts w:ascii="Times New Roman"/>
          <w:b w:val="false"/>
          <w:i w:val="false"/>
          <w:color w:val="000000"/>
          <w:sz w:val="28"/>
        </w:rPr>
        <w:t xml:space="preserve">
      "Мемлекеттік көрсетілетін қызмет мәселелерi бойынша көрсетілетін қызметті берушінің және (немесе) оның лауазымды адамдарының шешiмдерiне, әрекетiне (әрекетсiздiгiне) шағымдану: </w:t>
      </w:r>
    </w:p>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мемлекеттiк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мына мекенжай бойынша не Министрліктің мекенжайына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бойынша жазбаша нысанда, "электрондық үкіметтің" веб-порталы не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ақпараты қолжетімді болады.</w:t>
      </w:r>
    </w:p>
    <w:p>
      <w:pPr>
        <w:spacing w:after="0"/>
        <w:ind w:left="0"/>
        <w:jc w:val="both"/>
      </w:pPr>
      <w:r>
        <w:rPr>
          <w:rFonts w:ascii="Times New Roman"/>
          <w:b w:val="false"/>
          <w:i w:val="false"/>
          <w:color w:val="000000"/>
          <w:sz w:val="28"/>
        </w:rPr>
        <w:t>
      Мемлекеттiк көрсетiлген қызмет нәтижелерiмен келiспеген жағдайда, көрсетiлетiн қызметтi алушы мемлекеттiк көрсетілетін қызметтерді көрсету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қызметтерді көрсету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қаралуға тиіс.</w:t>
      </w:r>
    </w:p>
    <w:p>
      <w:pPr>
        <w:spacing w:after="0"/>
        <w:ind w:left="0"/>
        <w:jc w:val="both"/>
      </w:pPr>
      <w:r>
        <w:rPr>
          <w:rFonts w:ascii="Times New Roman"/>
          <w:b w:val="false"/>
          <w:i w:val="false"/>
          <w:color w:val="000000"/>
          <w:sz w:val="28"/>
        </w:rPr>
        <w:t>
      Арызды қарау нәтижелері туралы дәлелді жауап қызметті алушыға пошта бойынша "электрондық үкіметтің" веб-порталы арқылы не көрсетілетін қызметті берушінің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2" w:id="50"/>
    <w:p>
      <w:pPr>
        <w:spacing w:after="0"/>
        <w:ind w:left="0"/>
        <w:jc w:val="both"/>
      </w:pPr>
      <w:r>
        <w:rPr>
          <w:rFonts w:ascii="Times New Roman"/>
          <w:b w:val="false"/>
          <w:i w:val="false"/>
          <w:color w:val="000000"/>
          <w:sz w:val="28"/>
        </w:rPr>
        <w:t>
      "12. Мемлекеттік көрсетілетін қызмет көрсету орындарының мекенжайлары:</w:t>
      </w:r>
    </w:p>
    <w:bookmarkEnd w:id="50"/>
    <w:p>
      <w:pPr>
        <w:spacing w:after="0"/>
        <w:ind w:left="0"/>
        <w:jc w:val="both"/>
      </w:pPr>
      <w:r>
        <w:rPr>
          <w:rFonts w:ascii="Times New Roman"/>
          <w:b w:val="false"/>
          <w:i w:val="false"/>
          <w:color w:val="000000"/>
          <w:sz w:val="28"/>
        </w:rPr>
        <w:t>
      1) Министрліктің www.adilet.gov.kz интернет-ресурсында;</w:t>
      </w:r>
    </w:p>
    <w:p>
      <w:pPr>
        <w:spacing w:after="0"/>
        <w:ind w:left="0"/>
        <w:jc w:val="both"/>
      </w:pPr>
      <w:r>
        <w:rPr>
          <w:rFonts w:ascii="Times New Roman"/>
          <w:b w:val="false"/>
          <w:i w:val="false"/>
          <w:color w:val="000000"/>
          <w:sz w:val="28"/>
        </w:rPr>
        <w:t>
      2) Мемлекеттік корпорацияның интернет-ресурсы: www.gov4c.kz.";</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4" w:id="51"/>
    <w:p>
      <w:pPr>
        <w:spacing w:after="0"/>
        <w:ind w:left="0"/>
        <w:jc w:val="both"/>
      </w:pPr>
      <w:r>
        <w:rPr>
          <w:rFonts w:ascii="Times New Roman"/>
          <w:b w:val="false"/>
          <w:i w:val="false"/>
          <w:color w:val="000000"/>
          <w:sz w:val="28"/>
        </w:rPr>
        <w:t>
      14. Мемлекеттік көрсетілетін қызмет көрсету мәселелері жөніндегі анықтама қызметтерінің байланыс телефондары көрсетілетін қызметті берушінің интернет-ресурсында көрсетілген, мемлекеттік көрсетілетін қызметтер мәселелері жөніндегі бірыңғай байланыс орталығы: 1414, 8 800 080 7777.";</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Қаржы министрінің 05.05.2018 </w:t>
      </w:r>
      <w:r>
        <w:rPr>
          <w:rFonts w:ascii="Times New Roman"/>
          <w:b w:val="false"/>
          <w:i w:val="false"/>
          <w:color w:val="000000"/>
          <w:sz w:val="28"/>
        </w:rPr>
        <w:t>№ 517</w:t>
      </w:r>
      <w:r>
        <w:rPr>
          <w:rFonts w:ascii="Times New Roman"/>
          <w:b w:val="false"/>
          <w:i w:val="false"/>
          <w:color w:val="ff0000"/>
          <w:sz w:val="28"/>
        </w:rPr>
        <w:t xml:space="preserve"> (13.07.2018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Күші жойылды – ҚР Қаржы министрінің 25.06.2018 </w:t>
      </w:r>
      <w:r>
        <w:rPr>
          <w:rFonts w:ascii="Times New Roman"/>
          <w:b w:val="false"/>
          <w:i w:val="false"/>
          <w:color w:val="000000"/>
          <w:sz w:val="28"/>
        </w:rPr>
        <w:t>№ 623</w:t>
      </w:r>
      <w:r>
        <w:rPr>
          <w:rFonts w:ascii="Times New Roman"/>
          <w:b w:val="false"/>
          <w:i w:val="false"/>
          <w:color w:val="ff0000"/>
          <w:sz w:val="28"/>
        </w:rPr>
        <w:t xml:space="preserve"> (13.07.2018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05.05.2018 </w:t>
      </w:r>
      <w:r>
        <w:rPr>
          <w:rFonts w:ascii="Times New Roman"/>
          <w:b w:val="false"/>
          <w:i w:val="false"/>
          <w:color w:val="000000"/>
          <w:sz w:val="28"/>
        </w:rPr>
        <w:t>№ 517</w:t>
      </w:r>
      <w:r>
        <w:rPr>
          <w:rFonts w:ascii="Times New Roman"/>
          <w:b w:val="false"/>
          <w:i w:val="false"/>
          <w:color w:val="ff0000"/>
          <w:sz w:val="28"/>
        </w:rPr>
        <w:t xml:space="preserve"> (13.07.2018 бастап қолданысқа енгізіледі); 25.06.2018 </w:t>
      </w:r>
      <w:r>
        <w:rPr>
          <w:rFonts w:ascii="Times New Roman"/>
          <w:b w:val="false"/>
          <w:i w:val="false"/>
          <w:color w:val="000000"/>
          <w:sz w:val="28"/>
        </w:rPr>
        <w:t>№ 623</w:t>
      </w:r>
      <w:r>
        <w:rPr>
          <w:rFonts w:ascii="Times New Roman"/>
          <w:b w:val="false"/>
          <w:i w:val="false"/>
          <w:color w:val="ff0000"/>
          <w:sz w:val="28"/>
        </w:rPr>
        <w:t xml:space="preserve"> (13.07.2018 бастап қолданысқа енгізіледі); 24.09.2018 </w:t>
      </w:r>
      <w:r>
        <w:rPr>
          <w:rFonts w:ascii="Times New Roman"/>
          <w:b w:val="false"/>
          <w:i w:val="false"/>
          <w:color w:val="00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6" w:id="5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w:t>
      </w:r>
    </w:p>
    <w:bookmarkEnd w:id="52"/>
    <w:p>
      <w:pPr>
        <w:spacing w:after="0"/>
        <w:ind w:left="0"/>
        <w:jc w:val="both"/>
      </w:pPr>
      <w:r>
        <w:rPr>
          <w:rFonts w:ascii="Times New Roman"/>
          <w:b w:val="false"/>
          <w:i w:val="false"/>
          <w:color w:val="000000"/>
          <w:sz w:val="28"/>
        </w:rPr>
        <w:t xml:space="preserve">
      1) осы бұйрықтың мемлекеттік тіркелуін; </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Start w:name="z157" w:id="5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53"/>
    <w:bookmarkStart w:name="z158" w:id="5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22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2018 жылғы 12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55"/>
    <w:p>
      <w:pPr>
        <w:spacing w:after="0"/>
        <w:ind w:left="0"/>
        <w:jc w:val="left"/>
      </w:pPr>
      <w:r>
        <w:rPr>
          <w:rFonts w:ascii="Times New Roman"/>
          <w:b/>
          <w:i w:val="false"/>
          <w:color w:val="000000"/>
        </w:rPr>
        <w:t xml:space="preserve"> Адвокаттық қызметпен айналысуға үміткер адамдардың аттестаттаудан өткені туралы шешім</w:t>
      </w:r>
    </w:p>
    <w:bookmarkEnd w:id="55"/>
    <w:p>
      <w:pPr>
        <w:spacing w:after="0"/>
        <w:ind w:left="0"/>
        <w:jc w:val="both"/>
      </w:pPr>
      <w:r>
        <w:rPr>
          <w:rFonts w:ascii="Times New Roman"/>
          <w:b w:val="false"/>
          <w:i w:val="false"/>
          <w:color w:val="ff0000"/>
          <w:sz w:val="28"/>
        </w:rPr>
        <w:t xml:space="preserve">
      Ескерту. Күші жойылды - ҚР Әділет министрінің 24.09.2018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56"/>
    <w:p>
      <w:pPr>
        <w:spacing w:after="0"/>
        <w:ind w:left="0"/>
        <w:jc w:val="left"/>
      </w:pPr>
      <w:r>
        <w:rPr>
          <w:rFonts w:ascii="Times New Roman"/>
          <w:b/>
          <w:i w:val="false"/>
          <w:color w:val="000000"/>
        </w:rPr>
        <w:t xml:space="preserve"> Адвокаттық қызметпен айналысуға үміткер адамдардың аттестаттаудан өтпегені туралы шешім</w:t>
      </w:r>
    </w:p>
    <w:bookmarkEnd w:id="56"/>
    <w:p>
      <w:pPr>
        <w:spacing w:after="0"/>
        <w:ind w:left="0"/>
        <w:jc w:val="both"/>
      </w:pPr>
      <w:r>
        <w:rPr>
          <w:rFonts w:ascii="Times New Roman"/>
          <w:b w:val="false"/>
          <w:i w:val="false"/>
          <w:color w:val="ff0000"/>
          <w:sz w:val="28"/>
        </w:rPr>
        <w:t xml:space="preserve">
      Ескерту. Күші жойылды - ҚР Әділет министрінің 24.09.2018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57"/>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өткені туралы шешім</w:t>
      </w:r>
    </w:p>
    <w:bookmarkEnd w:id="57"/>
    <w:p>
      <w:pPr>
        <w:spacing w:after="0"/>
        <w:ind w:left="0"/>
        <w:jc w:val="both"/>
      </w:pPr>
      <w:r>
        <w:rPr>
          <w:rFonts w:ascii="Times New Roman"/>
          <w:b w:val="false"/>
          <w:i w:val="false"/>
          <w:color w:val="000000"/>
          <w:sz w:val="28"/>
        </w:rPr>
        <w:t>
      ____________ қаласы                         20__ жылғы "___" ____________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 балл</w:t>
      </w:r>
    </w:p>
    <w:p>
      <w:pPr>
        <w:spacing w:after="0"/>
        <w:ind w:left="0"/>
        <w:jc w:val="both"/>
      </w:pPr>
      <w:r>
        <w:rPr>
          <w:rFonts w:ascii="Times New Roman"/>
          <w:b w:val="false"/>
          <w:i w:val="false"/>
          <w:color w:val="000000"/>
          <w:sz w:val="28"/>
        </w:rPr>
        <w:t>
      емтихан билетi бойынша 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________________________________________ аттестатталсын деп шештi.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адвокаттық қызметпен</w:t>
            </w:r>
            <w:r>
              <w:br/>
            </w:r>
            <w:r>
              <w:rPr>
                <w:rFonts w:ascii="Times New Roman"/>
                <w:b w:val="false"/>
                <w:i w:val="false"/>
                <w:color w:val="000000"/>
                <w:sz w:val="20"/>
              </w:rPr>
              <w:t>айналысуға үмiткер адамдарды</w:t>
            </w:r>
            <w:r>
              <w:br/>
            </w:r>
            <w:r>
              <w:rPr>
                <w:rFonts w:ascii="Times New Roman"/>
                <w:b w:val="false"/>
                <w:i w:val="false"/>
                <w:color w:val="000000"/>
                <w:sz w:val="20"/>
              </w:rPr>
              <w:t>аттестаттаудан өткiзу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58"/>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өтпегені туралы шешім</w:t>
      </w:r>
    </w:p>
    <w:bookmarkEnd w:id="58"/>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шешiм шығарды:</w:t>
      </w:r>
    </w:p>
    <w:p>
      <w:pPr>
        <w:spacing w:after="0"/>
        <w:ind w:left="0"/>
        <w:jc w:val="both"/>
      </w:pPr>
      <w:r>
        <w:rPr>
          <w:rFonts w:ascii="Times New Roman"/>
          <w:b w:val="false"/>
          <w:i w:val="false"/>
          <w:color w:val="000000"/>
          <w:sz w:val="28"/>
        </w:rPr>
        <w:t>
      ________________________________ аттестаттаудан өтпедi деп саналсын.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(ол болған жағдайда)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 көрсетiлетiн</w:t>
            </w:r>
            <w:r>
              <w:br/>
            </w:r>
            <w:r>
              <w:rPr>
                <w:rFonts w:ascii="Times New Roman"/>
                <w:b w:val="false"/>
                <w:i w:val="false"/>
                <w:color w:val="000000"/>
                <w:sz w:val="20"/>
              </w:rPr>
              <w:t>қызмет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59"/>
    <w:p>
      <w:pPr>
        <w:spacing w:after="0"/>
        <w:ind w:left="0"/>
        <w:jc w:val="left"/>
      </w:pPr>
      <w:r>
        <w:rPr>
          <w:rFonts w:ascii="Times New Roman"/>
          <w:b/>
          <w:i w:val="false"/>
          <w:color w:val="000000"/>
        </w:rPr>
        <w:t xml:space="preserve"> Адвокаттық қызметпен айналысуға үміткер адамдардың аттестаттаудан өткені туралы шешім</w:t>
      </w:r>
    </w:p>
    <w:bookmarkEnd w:id="59"/>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Адвокаттық қызметпен айналысуға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___________________________ аттестатталсын деп шештi.</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"Адвокаттық қызметпен</w:t>
            </w:r>
            <w:r>
              <w:br/>
            </w:r>
            <w:r>
              <w:rPr>
                <w:rFonts w:ascii="Times New Roman"/>
                <w:b w:val="false"/>
                <w:i w:val="false"/>
                <w:color w:val="000000"/>
                <w:sz w:val="20"/>
              </w:rPr>
              <w:t>айналысуға аттестаттаудан</w:t>
            </w:r>
            <w:r>
              <w:br/>
            </w:r>
            <w:r>
              <w:rPr>
                <w:rFonts w:ascii="Times New Roman"/>
                <w:b w:val="false"/>
                <w:i w:val="false"/>
                <w:color w:val="000000"/>
                <w:sz w:val="20"/>
              </w:rPr>
              <w:t>өткiзу"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60"/>
    <w:p>
      <w:pPr>
        <w:spacing w:after="0"/>
        <w:ind w:left="0"/>
        <w:jc w:val="left"/>
      </w:pPr>
      <w:r>
        <w:rPr>
          <w:rFonts w:ascii="Times New Roman"/>
          <w:b/>
          <w:i w:val="false"/>
          <w:color w:val="000000"/>
        </w:rPr>
        <w:t xml:space="preserve"> Адвокаттық қызметпен айналысуға үміткер адамдардың аттестаттаудан өпегені туралы шешім</w:t>
      </w:r>
    </w:p>
    <w:bookmarkEnd w:id="60"/>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Адвокаттық қызметпен айналысуға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шешім шығарды:</w:t>
      </w:r>
    </w:p>
    <w:p>
      <w:pPr>
        <w:spacing w:after="0"/>
        <w:ind w:left="0"/>
        <w:jc w:val="both"/>
      </w:pPr>
      <w:r>
        <w:rPr>
          <w:rFonts w:ascii="Times New Roman"/>
          <w:b w:val="false"/>
          <w:i w:val="false"/>
          <w:color w:val="000000"/>
          <w:sz w:val="28"/>
        </w:rPr>
        <w:t>
      ________________________ аттестаттаудан өтпеді деп саналсын.</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xml:space="preserve">
      Комиссия хатшысы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мемлекеттік көрсетілетін 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61"/>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өткені туралы шешім</w:t>
      </w:r>
    </w:p>
    <w:bookmarkEnd w:id="61"/>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___________________________ аттестатталсын деп шештi.</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қызметпен</w:t>
            </w:r>
            <w:r>
              <w:br/>
            </w:r>
            <w:r>
              <w:rPr>
                <w:rFonts w:ascii="Times New Roman"/>
                <w:b w:val="false"/>
                <w:i w:val="false"/>
                <w:color w:val="000000"/>
                <w:sz w:val="20"/>
              </w:rPr>
              <w:t>айналысу құқығына</w:t>
            </w:r>
            <w:r>
              <w:br/>
            </w:r>
            <w:r>
              <w:rPr>
                <w:rFonts w:ascii="Times New Roman"/>
                <w:b w:val="false"/>
                <w:i w:val="false"/>
                <w:color w:val="000000"/>
                <w:sz w:val="20"/>
              </w:rPr>
              <w:t>аттестаттаудан өткiзу"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62"/>
    <w:p>
      <w:pPr>
        <w:spacing w:after="0"/>
        <w:ind w:left="0"/>
        <w:jc w:val="left"/>
      </w:pPr>
      <w:r>
        <w:rPr>
          <w:rFonts w:ascii="Times New Roman"/>
          <w:b/>
          <w:i w:val="false"/>
          <w:color w:val="000000"/>
        </w:rPr>
        <w:t xml:space="preserve"> Нотариаттық қызметпен айналысу құқығына үміткер адамдардың аттестаттаудан өтпегені туралы шешім</w:t>
      </w:r>
    </w:p>
    <w:bookmarkEnd w:id="62"/>
    <w:p>
      <w:pPr>
        <w:spacing w:after="0"/>
        <w:ind w:left="0"/>
        <w:jc w:val="both"/>
      </w:pPr>
      <w:r>
        <w:rPr>
          <w:rFonts w:ascii="Times New Roman"/>
          <w:b w:val="false"/>
          <w:i w:val="false"/>
          <w:color w:val="000000"/>
          <w:sz w:val="28"/>
        </w:rPr>
        <w:t>
      _____________ қаласы                              20__ жылғы "___" _________</w:t>
      </w:r>
    </w:p>
    <w:p>
      <w:pPr>
        <w:spacing w:after="0"/>
        <w:ind w:left="0"/>
        <w:jc w:val="both"/>
      </w:pPr>
      <w:r>
        <w:rPr>
          <w:rFonts w:ascii="Times New Roman"/>
          <w:b w:val="false"/>
          <w:i w:val="false"/>
          <w:color w:val="000000"/>
          <w:sz w:val="28"/>
        </w:rPr>
        <w:t>
      Нотариаттық қызметпен айналысу құқығына аттестаттау нәтижелерi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тестiлеу бойынша ____________________________ балл</w:t>
      </w:r>
    </w:p>
    <w:p>
      <w:pPr>
        <w:spacing w:after="0"/>
        <w:ind w:left="0"/>
        <w:jc w:val="both"/>
      </w:pPr>
      <w:r>
        <w:rPr>
          <w:rFonts w:ascii="Times New Roman"/>
          <w:b w:val="false"/>
          <w:i w:val="false"/>
          <w:color w:val="000000"/>
          <w:sz w:val="28"/>
        </w:rPr>
        <w:t>
      емтихан билетi бойынша _______________ балл жинады.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both"/>
      </w:pPr>
      <w:r>
        <w:rPr>
          <w:rFonts w:ascii="Times New Roman"/>
          <w:b w:val="false"/>
          <w:i w:val="false"/>
          <w:color w:val="000000"/>
          <w:sz w:val="28"/>
        </w:rPr>
        <w:t>
      шешiм шығарды:</w:t>
      </w:r>
    </w:p>
    <w:p>
      <w:pPr>
        <w:spacing w:after="0"/>
        <w:ind w:left="0"/>
        <w:jc w:val="both"/>
      </w:pPr>
      <w:r>
        <w:rPr>
          <w:rFonts w:ascii="Times New Roman"/>
          <w:b w:val="false"/>
          <w:i w:val="false"/>
          <w:color w:val="000000"/>
          <w:sz w:val="28"/>
        </w:rPr>
        <w:t>
      ___________________________ аттестаттаудан өтпедi деп саналсын.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(ол болған жағдайда)</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Комиссия хатшысы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мөрлерiн</w:t>
            </w:r>
            <w:r>
              <w:br/>
            </w:r>
            <w:r>
              <w:rPr>
                <w:rFonts w:ascii="Times New Roman"/>
                <w:b w:val="false"/>
                <w:i w:val="false"/>
                <w:color w:val="000000"/>
                <w:sz w:val="20"/>
              </w:rPr>
              <w:t>тiркеу және беру"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(жеке тұлғаның тегi, аты,</w:t>
            </w:r>
            <w:r>
              <w:br/>
            </w:r>
            <w:r>
              <w:rPr>
                <w:rFonts w:ascii="Times New Roman"/>
                <w:b w:val="false"/>
                <w:i w:val="false"/>
                <w:color w:val="000000"/>
                <w:sz w:val="20"/>
              </w:rPr>
              <w:t>әкесiнiң аты (бар болған кезде),</w:t>
            </w:r>
            <w:r>
              <w:br/>
            </w:r>
            <w:r>
              <w:rPr>
                <w:rFonts w:ascii="Times New Roman"/>
                <w:b w:val="false"/>
                <w:i w:val="false"/>
                <w:color w:val="000000"/>
                <w:sz w:val="20"/>
              </w:rPr>
              <w:t>жеке сәйкестендiру нөмiрi)</w:t>
            </w:r>
            <w:r>
              <w:br/>
            </w:r>
            <w:r>
              <w:rPr>
                <w:rFonts w:ascii="Times New Roman"/>
                <w:b w:val="false"/>
                <w:i w:val="false"/>
                <w:color w:val="000000"/>
                <w:sz w:val="20"/>
              </w:rPr>
              <w:t>Мекенжайы__________________</w:t>
            </w:r>
            <w:r>
              <w:br/>
            </w:r>
            <w:r>
              <w:rPr>
                <w:rFonts w:ascii="Times New Roman"/>
                <w:b w:val="false"/>
                <w:i w:val="false"/>
                <w:color w:val="000000"/>
                <w:sz w:val="20"/>
              </w:rPr>
              <w:t>(пошталық индексi, облысы,</w:t>
            </w:r>
            <w:r>
              <w:br/>
            </w:r>
            <w:r>
              <w:rPr>
                <w:rFonts w:ascii="Times New Roman"/>
                <w:b w:val="false"/>
                <w:i w:val="false"/>
                <w:color w:val="000000"/>
                <w:sz w:val="20"/>
              </w:rPr>
              <w:t>қаласы, ауданы, елдi мекені,</w:t>
            </w:r>
            <w:r>
              <w:br/>
            </w:r>
            <w:r>
              <w:rPr>
                <w:rFonts w:ascii="Times New Roman"/>
                <w:b w:val="false"/>
                <w:i w:val="false"/>
                <w:color w:val="000000"/>
                <w:sz w:val="20"/>
              </w:rPr>
              <w:t>көше атауы, үй/ғимараттың</w:t>
            </w:r>
            <w:r>
              <w:br/>
            </w:r>
            <w:r>
              <w:rPr>
                <w:rFonts w:ascii="Times New Roman"/>
                <w:b w:val="false"/>
                <w:i w:val="false"/>
                <w:color w:val="000000"/>
                <w:sz w:val="20"/>
              </w:rPr>
              <w:t>нөмiрi)</w:t>
            </w:r>
          </w:p>
        </w:tc>
      </w:tr>
    </w:tbl>
    <w:bookmarkStart w:name="z176" w:id="63"/>
    <w:p>
      <w:pPr>
        <w:spacing w:after="0"/>
        <w:ind w:left="0"/>
        <w:jc w:val="left"/>
      </w:pPr>
      <w:r>
        <w:rPr>
          <w:rFonts w:ascii="Times New Roman"/>
          <w:b/>
          <w:i w:val="false"/>
          <w:color w:val="000000"/>
        </w:rPr>
        <w:t xml:space="preserve"> Мөр беру үшін арыз</w:t>
      </w:r>
    </w:p>
    <w:bookmarkEnd w:id="63"/>
    <w:p>
      <w:pPr>
        <w:spacing w:after="0"/>
        <w:ind w:left="0"/>
        <w:jc w:val="both"/>
      </w:pPr>
      <w:r>
        <w:rPr>
          <w:rFonts w:ascii="Times New Roman"/>
          <w:b w:val="false"/>
          <w:i w:val="false"/>
          <w:color w:val="000000"/>
          <w:sz w:val="28"/>
        </w:rPr>
        <w:t xml:space="preserve">
      Нотариалдық қызметтің басталуына байланысты нотариустың мөрін беруіңізді сұраймын. </w:t>
      </w:r>
    </w:p>
    <w:p>
      <w:pPr>
        <w:spacing w:after="0"/>
        <w:ind w:left="0"/>
        <w:jc w:val="both"/>
      </w:pPr>
      <w:r>
        <w:rPr>
          <w:rFonts w:ascii="Times New Roman"/>
          <w:b w:val="false"/>
          <w:i w:val="false"/>
          <w:color w:val="000000"/>
          <w:sz w:val="28"/>
        </w:rPr>
        <w:t>
      Ақпараттық жүйелерден алынатын, Заңмен қорғалатын құпияларды қолдануға келісемін.</w:t>
      </w:r>
    </w:p>
    <w:p>
      <w:pPr>
        <w:spacing w:after="0"/>
        <w:ind w:left="0"/>
        <w:jc w:val="both"/>
      </w:pPr>
      <w:r>
        <w:rPr>
          <w:rFonts w:ascii="Times New Roman"/>
          <w:b w:val="false"/>
          <w:i w:val="false"/>
          <w:color w:val="000000"/>
          <w:sz w:val="28"/>
        </w:rPr>
        <w:t>
      Мемлекеттік қызметті алушы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(аты, жөні, тегі (бар болған жағдайда))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мөрлерiн</w:t>
            </w:r>
            <w:r>
              <w:br/>
            </w:r>
            <w:r>
              <w:rPr>
                <w:rFonts w:ascii="Times New Roman"/>
                <w:b w:val="false"/>
                <w:i w:val="false"/>
                <w:color w:val="000000"/>
                <w:sz w:val="20"/>
              </w:rPr>
              <w:t>тiркеу және беру" мемлекеттiк</w:t>
            </w:r>
            <w:r>
              <w:br/>
            </w:r>
            <w:r>
              <w:rPr>
                <w:rFonts w:ascii="Times New Roman"/>
                <w:b w:val="false"/>
                <w:i w:val="false"/>
                <w:color w:val="000000"/>
                <w:sz w:val="20"/>
              </w:rPr>
              <w:t>көрсетiлетiн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64"/>
    <w:p>
      <w:pPr>
        <w:spacing w:after="0"/>
        <w:ind w:left="0"/>
        <w:jc w:val="left"/>
      </w:pPr>
      <w:r>
        <w:rPr>
          <w:rFonts w:ascii="Times New Roman"/>
          <w:b/>
          <w:i w:val="false"/>
          <w:color w:val="000000"/>
        </w:rPr>
        <w:t xml:space="preserve"> Құжаттарды қабылдаудан бас тарту туралы қолхат</w:t>
      </w:r>
    </w:p>
    <w:bookmarkEnd w:id="64"/>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20 бабының</w:t>
      </w:r>
      <w:r>
        <w:rPr>
          <w:rFonts w:ascii="Times New Roman"/>
          <w:b w:val="false"/>
          <w:i w:val="false"/>
          <w:color w:val="000000"/>
          <w:sz w:val="28"/>
        </w:rPr>
        <w:t xml:space="preserve"> 2 тармағын басшылыққа ала отырып, мемлекеттiк көрсетiлетiн қызмет стандартындағы тізімге сәйкес құжаттар топтамасын толық тапсырмаған себебінен, Сізге Мемлекеттік корпорация (мекенжайы) "Нотариустардың мөрлерiн тiркеу және беру" мемлекеттiк көрсетiлетiн қызметті көрсетуден бас тартады:</w:t>
      </w:r>
    </w:p>
    <w:p>
      <w:pPr>
        <w:spacing w:after="0"/>
        <w:ind w:left="0"/>
        <w:jc w:val="both"/>
      </w:pPr>
      <w:r>
        <w:rPr>
          <w:rFonts w:ascii="Times New Roman"/>
          <w:b w:val="false"/>
          <w:i w:val="false"/>
          <w:color w:val="000000"/>
          <w:sz w:val="28"/>
        </w:rPr>
        <w:t>
      Тіркелмеген құжаттар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Осы қолхат 2 данада, әр тарапқа біреуден жасалған.</w:t>
      </w:r>
    </w:p>
    <w:p>
      <w:pPr>
        <w:spacing w:after="0"/>
        <w:ind w:left="0"/>
        <w:jc w:val="both"/>
      </w:pPr>
      <w:r>
        <w:rPr>
          <w:rFonts w:ascii="Times New Roman"/>
          <w:b w:val="false"/>
          <w:i w:val="false"/>
          <w:color w:val="000000"/>
          <w:sz w:val="28"/>
        </w:rPr>
        <w:t>
      _______________________________ ________________________</w:t>
      </w:r>
    </w:p>
    <w:p>
      <w:pPr>
        <w:spacing w:after="0"/>
        <w:ind w:left="0"/>
        <w:jc w:val="both"/>
      </w:pPr>
      <w:r>
        <w:rPr>
          <w:rFonts w:ascii="Times New Roman"/>
          <w:b w:val="false"/>
          <w:i w:val="false"/>
          <w:color w:val="000000"/>
          <w:sz w:val="28"/>
        </w:rPr>
        <w:t>
      А.Ж.Т. (Мемлекеттік корпорация қызметкерінің)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А.Ж.Т._____________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А.Ж.Т. / мемлекеттік көрсетілетін қызметті алушы</w:t>
      </w:r>
    </w:p>
    <w:p>
      <w:pPr>
        <w:spacing w:after="0"/>
        <w:ind w:left="0"/>
        <w:jc w:val="both"/>
      </w:pPr>
      <w:r>
        <w:rPr>
          <w:rFonts w:ascii="Times New Roman"/>
          <w:b w:val="false"/>
          <w:i w:val="false"/>
          <w:color w:val="000000"/>
          <w:sz w:val="28"/>
        </w:rPr>
        <w:t>
      "___" 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11 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05.05.2018 </w:t>
      </w:r>
      <w:r>
        <w:rPr>
          <w:rFonts w:ascii="Times New Roman"/>
          <w:b w:val="false"/>
          <w:i w:val="false"/>
          <w:color w:val="ff0000"/>
          <w:sz w:val="28"/>
        </w:rPr>
        <w:t>№ 517</w:t>
      </w:r>
      <w:r>
        <w:rPr>
          <w:rFonts w:ascii="Times New Roman"/>
          <w:b w:val="false"/>
          <w:i w:val="false"/>
          <w:color w:val="ff0000"/>
          <w:sz w:val="28"/>
        </w:rPr>
        <w:t xml:space="preserve"> (13.07.2018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10 қаңтардағы № 54</w:t>
            </w:r>
            <w:r>
              <w:br/>
            </w:r>
            <w:r>
              <w:rPr>
                <w:rFonts w:ascii="Times New Roman"/>
                <w:b w:val="false"/>
                <w:i w:val="false"/>
                <w:color w:val="000000"/>
                <w:sz w:val="20"/>
              </w:rPr>
              <w:t>бұйрығына 12 қосымша</w:t>
            </w:r>
          </w:p>
        </w:tc>
      </w:tr>
    </w:tbl>
    <w:p>
      <w:pPr>
        <w:spacing w:after="0"/>
        <w:ind w:left="0"/>
        <w:jc w:val="both"/>
      </w:pPr>
      <w:r>
        <w:rPr>
          <w:rFonts w:ascii="Times New Roman"/>
          <w:b w:val="false"/>
          <w:i w:val="false"/>
          <w:color w:val="ff0000"/>
          <w:sz w:val="28"/>
        </w:rPr>
        <w:t xml:space="preserve">
      Ескерту. Күші жойылды – ҚР Қаржы министрінің 05.05.2018 </w:t>
      </w:r>
      <w:r>
        <w:rPr>
          <w:rFonts w:ascii="Times New Roman"/>
          <w:b w:val="false"/>
          <w:i w:val="false"/>
          <w:color w:val="ff0000"/>
          <w:sz w:val="28"/>
        </w:rPr>
        <w:t>№ 517</w:t>
      </w:r>
      <w:r>
        <w:rPr>
          <w:rFonts w:ascii="Times New Roman"/>
          <w:b w:val="false"/>
          <w:i w:val="false"/>
          <w:color w:val="ff0000"/>
          <w:sz w:val="28"/>
        </w:rPr>
        <w:t xml:space="preserve"> (13.07.2018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