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b272" w14:textId="9bbb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23 қаңтардағы № 20 бұйрығы. Қазақстан Республикасының Әділет министрлігінде 2018 жылғы 31 қаңтарда № 16294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"Әділет" ақпараттық-құқықтық жүйесінде 2015 жылғы 10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 мемлекеттік қызметті көрсету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қызметті көрсету регламенті;</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мемлекеттік қызметті көрсету регламенті;</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регламенті;</w:t>
      </w:r>
    </w:p>
    <w:p>
      <w:pPr>
        <w:spacing w:after="0"/>
        <w:ind w:left="0"/>
        <w:jc w:val="both"/>
      </w:pPr>
      <w:r>
        <w:rPr>
          <w:rFonts w:ascii="Times New Roman"/>
          <w:b w:val="false"/>
          <w:i w:val="false"/>
          <w:color w:val="000000"/>
          <w:sz w:val="28"/>
        </w:rPr>
        <w:t>
      15) осы бұйрыққа 15-қосымшаға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қызметті көрсету регламенті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1-тараудың тақырыбы мынадай редакцияда жазылсын:</w:t>
      </w:r>
    </w:p>
    <w:bookmarkEnd w:id="4"/>
    <w:bookmarkStart w:name="z7"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коммерциялық емес акционерлік қоғамы;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Мемлекеттік қызметті көрсету нысаны: электрондық және (немесе) қағаз түрінде.";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Start w:name="z13" w:id="8"/>
    <w:p>
      <w:pPr>
        <w:spacing w:after="0"/>
        <w:ind w:left="0"/>
        <w:jc w:val="both"/>
      </w:pPr>
      <w:r>
        <w:rPr>
          <w:rFonts w:ascii="Times New Roman"/>
          <w:b w:val="false"/>
          <w:i w:val="false"/>
          <w:color w:val="000000"/>
          <w:sz w:val="28"/>
        </w:rPr>
        <w:t>
      мынадай мазмұндағы 15-1, 15-2 және 15-3-тармақтармен толықтырылсын:</w:t>
      </w:r>
    </w:p>
    <w:bookmarkEnd w:id="8"/>
    <w:bookmarkStart w:name="z14" w:id="9"/>
    <w:p>
      <w:pPr>
        <w:spacing w:after="0"/>
        <w:ind w:left="0"/>
        <w:jc w:val="both"/>
      </w:pPr>
      <w:r>
        <w:rPr>
          <w:rFonts w:ascii="Times New Roman"/>
          <w:b w:val="false"/>
          <w:i w:val="false"/>
          <w:color w:val="000000"/>
          <w:sz w:val="28"/>
        </w:rPr>
        <w:t>
      "15-1. Көрсетілетін қызметті алушыда жеке сәйкестендіру нөмірі (бұдан әрі – ЖСН) мен ЭЦҚ-сы болған кезде, бұрын құжаттары Мемлекеттік корпорация бөлімшесіне қағаз жеткізгіште ұсынылған және мемлекеттік көрсетілетін қызметті тағайындау туралы ақпаратты алу сәтіне көрсетілетін қызметті алушы туралы деректер Мемлекеттік корпорацияның автоматтандырылған ақпараттық жүйесінің дерекқорында электрондық түрдегі жәрдемақы тағайындау туралы ақпаратты көрсетілетін қызметті алушының портал арқылы қашықтан қол жеткізу режимінде алуға мүмкіндігі бар.</w:t>
      </w:r>
    </w:p>
    <w:bookmarkEnd w:id="9"/>
    <w:p>
      <w:pPr>
        <w:spacing w:after="0"/>
        <w:ind w:left="0"/>
        <w:jc w:val="both"/>
      </w:pPr>
      <w:r>
        <w:rPr>
          <w:rFonts w:ascii="Times New Roman"/>
          <w:b w:val="false"/>
          <w:i w:val="false"/>
          <w:color w:val="000000"/>
          <w:sz w:val="28"/>
        </w:rPr>
        <w:t>
      Көрсетілетін қызметті берушінің (көрсетілетін қызметті алушының) портал арқылы жәрдемақыны тағайындау туралы ақпаратты алу кезіндегі қадамдық іс-қимылы мен шешімдері:</w:t>
      </w:r>
    </w:p>
    <w:p>
      <w:pPr>
        <w:spacing w:after="0"/>
        <w:ind w:left="0"/>
        <w:jc w:val="both"/>
      </w:pPr>
      <w:r>
        <w:rPr>
          <w:rFonts w:ascii="Times New Roman"/>
          <w:b w:val="false"/>
          <w:i w:val="false"/>
          <w:color w:val="000000"/>
          <w:sz w:val="28"/>
        </w:rPr>
        <w:t>
      1) көрсетілетін қызметті алушы ЖСН және парольдің көмегімен порталға тіркелуді жүзеге асырады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p>
      <w:pPr>
        <w:spacing w:after="0"/>
        <w:ind w:left="0"/>
        <w:jc w:val="both"/>
      </w:pPr>
      <w:r>
        <w:rPr>
          <w:rFonts w:ascii="Times New Roman"/>
          <w:b w:val="false"/>
          <w:i w:val="false"/>
          <w:color w:val="000000"/>
          <w:sz w:val="28"/>
        </w:rPr>
        <w:t>
      7) 4-процесс – көрсетілетін қызметті алушы ЭЦҚ-сының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ЭЦҚ-сы арқылы қызмет алу үшін сұрау салуды куәландыру және электрондық құжатты (сұрау салуды) көрсетілетін қызметті берушінің өңдеуі үшін "электрондық үкіметтің" шлюзі арқылы көрсетілетін қызметті берушінің автоматтандырылған жұмыс орнына (бұдан әрі – АЖО) жіберу;</w:t>
      </w:r>
    </w:p>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АЖО-на тіркеу;</w:t>
      </w:r>
    </w:p>
    <w:p>
      <w:pPr>
        <w:spacing w:after="0"/>
        <w:ind w:left="0"/>
        <w:jc w:val="both"/>
      </w:pPr>
      <w:r>
        <w:rPr>
          <w:rFonts w:ascii="Times New Roman"/>
          <w:b w:val="false"/>
          <w:i w:val="false"/>
          <w:color w:val="000000"/>
          <w:sz w:val="28"/>
        </w:rPr>
        <w:t>
      10) 3-шарт – көрсетілетін қызметті алушының сұрау салуын көрсетілетін қызметті берушінің тексеруі (өңдеуі);</w:t>
      </w:r>
    </w:p>
    <w:p>
      <w:pPr>
        <w:spacing w:after="0"/>
        <w:ind w:left="0"/>
        <w:jc w:val="both"/>
      </w:pPr>
      <w:r>
        <w:rPr>
          <w:rFonts w:ascii="Times New Roman"/>
          <w:b w:val="false"/>
          <w:i w:val="false"/>
          <w:color w:val="000000"/>
          <w:sz w:val="28"/>
        </w:rPr>
        <w:t>
      11) 7-процесс – орын алған бұзушылықтарға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12) 8-процесс – көрсетілетін қызметті берушінің АЖО-сында қалыптастырылған қызметтің нәтижесін (электрондық құжат нысанындағы хабарламаны) көрсетілетін қызметті алушының алуы. </w:t>
      </w:r>
    </w:p>
    <w:p>
      <w:pPr>
        <w:spacing w:after="0"/>
        <w:ind w:left="0"/>
        <w:jc w:val="both"/>
      </w:pPr>
      <w:r>
        <w:rPr>
          <w:rFonts w:ascii="Times New Roman"/>
          <w:b w:val="false"/>
          <w:i w:val="false"/>
          <w:color w:val="000000"/>
          <w:sz w:val="28"/>
        </w:rPr>
        <w:t>
      Жәрдемақы тағайындау туралы немесе жәрдемақы тағайындаудан бас тарту туралы хабарлама еркін нысанда көрсетілетін қызметті берушінің уәкілетті адамының ЭЦҚ-сын пайдаланумен қалыптастырылады.</w:t>
      </w:r>
    </w:p>
    <w:p>
      <w:pPr>
        <w:spacing w:after="0"/>
        <w:ind w:left="0"/>
        <w:jc w:val="both"/>
      </w:pPr>
      <w:r>
        <w:rPr>
          <w:rFonts w:ascii="Times New Roman"/>
          <w:b w:val="false"/>
          <w:i w:val="false"/>
          <w:color w:val="000000"/>
          <w:sz w:val="28"/>
        </w:rPr>
        <w:t xml:space="preserve">
      Мемлекеттік қызметтерді көрсетуге қатысатын ақпараттық жүйелердің функционалдық өзара іс-қимылы графикалық нысанда осы регламентке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15-2. Ақпаратты ұсыну уақыты – Мемлекеттік корпорацияның ақпараттық жүйесіне сұрау салу келіп түскен сәттен бастап 30 минуттан аспайды.</w:t>
      </w:r>
    </w:p>
    <w:p>
      <w:pPr>
        <w:spacing w:after="0"/>
        <w:ind w:left="0"/>
        <w:jc w:val="both"/>
      </w:pPr>
      <w:r>
        <w:rPr>
          <w:rFonts w:ascii="Times New Roman"/>
          <w:b w:val="false"/>
          <w:i w:val="false"/>
          <w:color w:val="000000"/>
          <w:sz w:val="28"/>
        </w:rPr>
        <w:t>
      15-3. Көрсетілетін қызметті алушыда ЖСН мен ЭЦҚ-сы болған кезде көрсетілетін қызметті алушының жәрдемақы тағайындауға өтінішті портал арқылы қашықтықтан қол жеткізу режимінде беруге мүмкіндігі бар. Портал арқылы мемлекеттік қызметті көрсету кезіндегі қадамдық іс-қимылдар мен шешімдер:</w:t>
      </w:r>
    </w:p>
    <w:p>
      <w:pPr>
        <w:spacing w:after="0"/>
        <w:ind w:left="0"/>
        <w:jc w:val="both"/>
      </w:pPr>
      <w:r>
        <w:rPr>
          <w:rFonts w:ascii="Times New Roman"/>
          <w:b w:val="false"/>
          <w:i w:val="false"/>
          <w:color w:val="000000"/>
          <w:sz w:val="28"/>
        </w:rPr>
        <w:t>
      1) көрсетілетін қызметті алушы ЖСН және парольдің көмегімен порталға тіркелуді жүзеге асырады (тіркелмеген көрсетілетін қызметті алушылар үшін);</w:t>
      </w:r>
    </w:p>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5) 3-процесс – көрсетілетін қызметті алушының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ауданның коды бойынша көрсетілетін қызметті берушінің АЖ арқылы Мемлекеттік корпорация бөлімшесін автоматты түрде айқындау, сондай-ақ "электрондық үкімет" шлюзі (бұдан әрі – ЭҮШ) арқылы көрсетілетін қызметті алушының деректері және баланың деректері туралы жеке тұлғалардың мемлекеттік дерекқорына (бұдан әрі – ЖТМД), азаматтық хал актілерін тіркеу ақпараттық жүйесіне (бұдан әрі – АХАТ АЖ), "электрондық үкімет" өңірлік шлюзінің автоматтандырылған жұмыс орнынан (бұдан әрі – ЭҮӨШ АЖО) қамқоршылықты белгілеу туралы деректер туралы сұрау салу;</w:t>
      </w:r>
    </w:p>
    <w:p>
      <w:pPr>
        <w:spacing w:after="0"/>
        <w:ind w:left="0"/>
        <w:jc w:val="both"/>
      </w:pPr>
      <w:r>
        <w:rPr>
          <w:rFonts w:ascii="Times New Roman"/>
          <w:b w:val="false"/>
          <w:i w:val="false"/>
          <w:color w:val="000000"/>
          <w:sz w:val="28"/>
        </w:rPr>
        <w:t>
      6) 2-шарт – ЖТМД, азаматтық хал актiлерiн жазу ақпараттық жүйесінде көрсетілетін қызметті алушы деректерін және баланың деректерін, ЭҮӨШ АЖО-да балаға қамқоршылық белгілеу туралы деректерді тексеру;</w:t>
      </w:r>
    </w:p>
    <w:p>
      <w:pPr>
        <w:spacing w:after="0"/>
        <w:ind w:left="0"/>
        <w:jc w:val="both"/>
      </w:pPr>
      <w:r>
        <w:rPr>
          <w:rFonts w:ascii="Times New Roman"/>
          <w:b w:val="false"/>
          <w:i w:val="false"/>
          <w:color w:val="000000"/>
          <w:sz w:val="28"/>
        </w:rPr>
        <w:t>
      7) 4-процесс – ЖТМД, АХАТ АЖ-да көрсетілетін қызметті алушының деректерінің және/немесе баланың деректерінің, ЭҮӨШ АЖО-да балаға қамқоршылық белгілеу туралы деректердің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банк деректемелерін енгізу процесі;</w:t>
      </w:r>
    </w:p>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 үшін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p>
      <w:pPr>
        <w:spacing w:after="0"/>
        <w:ind w:left="0"/>
        <w:jc w:val="both"/>
      </w:pPr>
      <w:r>
        <w:rPr>
          <w:rFonts w:ascii="Times New Roman"/>
          <w:b w:val="false"/>
          <w:i w:val="false"/>
          <w:color w:val="000000"/>
          <w:sz w:val="28"/>
        </w:rPr>
        <w:t>
      11) 7-процесс – көрсетілетін қызметті алушы ЭЦҚ-сының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көрсетілетін қызметті алушының ЭЦҚ-сы арқылы қызметті көрсету үшін сұрау салуды куәландыру және порталда көрсетілетін қызметті алушының банк деректемелерін "электрондық үкіметтің" төлем шлюзі (бұдан әрі – ЭҮТШ) арқылы екінші деңгейдегі банктерге (бұдан әрі – ЕДБ), "Қазпочта" акционерлік қоғамына жіберу;</w:t>
      </w:r>
    </w:p>
    <w:p>
      <w:pPr>
        <w:spacing w:after="0"/>
        <w:ind w:left="0"/>
        <w:jc w:val="both"/>
      </w:pPr>
      <w:r>
        <w:rPr>
          <w:rFonts w:ascii="Times New Roman"/>
          <w:b w:val="false"/>
          <w:i w:val="false"/>
          <w:color w:val="000000"/>
          <w:sz w:val="28"/>
        </w:rPr>
        <w:t>
      13) 4-шарт – ЕДБ-да, "Қазпочта" АО-да көрсетілетін қызметті алушының банк деректемелерін ЭҮТШ арқылы тексеру;</w:t>
      </w:r>
    </w:p>
    <w:p>
      <w:pPr>
        <w:spacing w:after="0"/>
        <w:ind w:left="0"/>
        <w:jc w:val="both"/>
      </w:pPr>
      <w:r>
        <w:rPr>
          <w:rFonts w:ascii="Times New Roman"/>
          <w:b w:val="false"/>
          <w:i w:val="false"/>
          <w:color w:val="000000"/>
          <w:sz w:val="28"/>
        </w:rPr>
        <w:t>
      14) 9-процесс – көрсетілетін қызметті алушы банк деректемелерінің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15) 10-процесс – көрсетілетін қызметті алушының ЭЦҚ-сы арқылы қызметті көрсету үшін электрондық құжатты (сұрау салуды) куәландыру және электрондық құжатты (сұрау салуды) көрсетілетін қызметті берушінің өңдеуі үшін ЭҮШ арқылы уәкілетті ұйымның ААЖ-ға жібереді;</w:t>
      </w:r>
    </w:p>
    <w:p>
      <w:pPr>
        <w:spacing w:after="0"/>
        <w:ind w:left="0"/>
        <w:jc w:val="both"/>
      </w:pPr>
      <w:r>
        <w:rPr>
          <w:rFonts w:ascii="Times New Roman"/>
          <w:b w:val="false"/>
          <w:i w:val="false"/>
          <w:color w:val="000000"/>
          <w:sz w:val="28"/>
        </w:rPr>
        <w:t>
      16) 5-шарт – көрсетілетін қызметті берушінің ЭҮП-тен келіп түскен электрондық құжатты (сұрау салуды) қызметті көрсету үшін талаптар мен негіздемелерге сәйкестігін тексеруі (өңдеуі);</w:t>
      </w:r>
    </w:p>
    <w:p>
      <w:pPr>
        <w:spacing w:after="0"/>
        <w:ind w:left="0"/>
        <w:jc w:val="both"/>
      </w:pPr>
      <w:r>
        <w:rPr>
          <w:rFonts w:ascii="Times New Roman"/>
          <w:b w:val="false"/>
          <w:i w:val="false"/>
          <w:color w:val="000000"/>
          <w:sz w:val="28"/>
        </w:rPr>
        <w:t>
      17) 11-процесс – орын алған бұзушылықтарға байланысты сұрау салынған қызметке өтінішті қабылдаудан бас тарту туралы хабарламаны қалыптастыру;</w:t>
      </w:r>
    </w:p>
    <w:p>
      <w:pPr>
        <w:spacing w:after="0"/>
        <w:ind w:left="0"/>
        <w:jc w:val="both"/>
      </w:pPr>
      <w:r>
        <w:rPr>
          <w:rFonts w:ascii="Times New Roman"/>
          <w:b w:val="false"/>
          <w:i w:val="false"/>
          <w:color w:val="000000"/>
          <w:sz w:val="28"/>
        </w:rPr>
        <w:t>
      18) 12-процесс – электрондық құжатты көрсетілетін қызметті берушінің АЖ-на тіркеу және өтінішті қабылдау туралы хабарламаны көрсетілетін қызметті алушыға жіберу;</w:t>
      </w:r>
    </w:p>
    <w:p>
      <w:pPr>
        <w:spacing w:after="0"/>
        <w:ind w:left="0"/>
        <w:jc w:val="both"/>
      </w:pPr>
      <w:r>
        <w:rPr>
          <w:rFonts w:ascii="Times New Roman"/>
          <w:b w:val="false"/>
          <w:i w:val="false"/>
          <w:color w:val="000000"/>
          <w:sz w:val="28"/>
        </w:rPr>
        <w:t xml:space="preserve">
      19) 13-процесс – көрсетілетін қызметті алушының көрсетілетін қызметтің нәтижесін (жәрдемақы тағайындау туралы не жәрдемақы тағайындаудан бас тарту себептері көрсетілген хабарламаны) электрондық құжат нысанында алуы. Электрондық құжат көрсетілетін қызметті берушінің ААЖ-нда көрсетілетін қызметті берушінің уәкілетті адамының ЭЦҚ-сын пайдалану арқылы қалыптасады. </w:t>
      </w:r>
    </w:p>
    <w:p>
      <w:pPr>
        <w:spacing w:after="0"/>
        <w:ind w:left="0"/>
        <w:jc w:val="both"/>
      </w:pPr>
      <w:r>
        <w:rPr>
          <w:rFonts w:ascii="Times New Roman"/>
          <w:b w:val="false"/>
          <w:i w:val="false"/>
          <w:color w:val="000000"/>
          <w:sz w:val="28"/>
        </w:rPr>
        <w:t>
      Жәрдемақы тағайындау туралы немесе жәрдемақы тағайындаудан бас тарту туралы хабарлама еркін нысанда көрсетілетін қызметті берушінің уәкілетті адамының ЭЦҚ-сын пайдаланумен қалыптастырылады.</w:t>
      </w:r>
    </w:p>
    <w:p>
      <w:pPr>
        <w:spacing w:after="0"/>
        <w:ind w:left="0"/>
        <w:jc w:val="both"/>
      </w:pPr>
      <w:r>
        <w:rPr>
          <w:rFonts w:ascii="Times New Roman"/>
          <w:b w:val="false"/>
          <w:i w:val="false"/>
          <w:color w:val="000000"/>
          <w:sz w:val="28"/>
        </w:rPr>
        <w:t>
      Мемлекеттік қызметтерді көрсетуге қатысатын ақпараттық жүйелердің функционалдық өзара іс-қимылы графикалық нысанда осы регламентке 2-1-қосымшада келтірілген.";</w:t>
      </w:r>
    </w:p>
    <w:bookmarkStart w:name="z15"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w:t>
      </w:r>
    </w:p>
    <w:bookmarkEnd w:id="12"/>
    <w:p>
      <w:pPr>
        <w:spacing w:after="0"/>
        <w:ind w:left="0"/>
        <w:jc w:val="both"/>
      </w:pPr>
      <w:r>
        <w:rPr>
          <w:rFonts w:ascii="Times New Roman"/>
          <w:b w:val="false"/>
          <w:i w:val="false"/>
          <w:color w:val="000000"/>
          <w:sz w:val="28"/>
        </w:rPr>
        <w:t>
      1) шетелдіктер және азаматтығы жоқ адамдар Қазақстан Республикасында болған жағдайда –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оларды орындау ұзақтығы.</w:t>
      </w:r>
    </w:p>
    <w:bookmarkEnd w:id="13"/>
    <w:p>
      <w:pPr>
        <w:spacing w:after="0"/>
        <w:ind w:left="0"/>
        <w:jc w:val="both"/>
      </w:pPr>
      <w:r>
        <w:rPr>
          <w:rFonts w:ascii="Times New Roman"/>
          <w:b w:val="false"/>
          <w:i w:val="false"/>
          <w:color w:val="000000"/>
          <w:sz w:val="28"/>
        </w:rPr>
        <w:t>
      Анықтаманы үш айға дейінгі мерзімге беру кезінде:</w:t>
      </w:r>
    </w:p>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оларды көрсетілетін қызметті берушінің басшылығының қарауына жіберу, құрылымдық бөлімше басшысының өтінішті қарау үшін көрсетілетін қызметті берушінің жауапты орындаушысын айқындауы – 1 (бір) жұмыс күні ішінде;</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және (немесе) жарамдылық мерзімі өткен құжаттарды ұсынған жағдайда өтінішті қабылдаудан бас тартады – 3 (үш) жұмыс күні ішінде. </w:t>
      </w:r>
    </w:p>
    <w:p>
      <w:pPr>
        <w:spacing w:after="0"/>
        <w:ind w:left="0"/>
        <w:jc w:val="both"/>
      </w:pPr>
      <w:r>
        <w:rPr>
          <w:rFonts w:ascii="Times New Roman"/>
          <w:b w:val="false"/>
          <w:i w:val="false"/>
          <w:color w:val="000000"/>
          <w:sz w:val="28"/>
        </w:rPr>
        <w:t>
      2) көрсетілетін қызметті берушінің жауапты орындаушысы кіріс құжаттарды өңдейді және оларды Шетелдік немесе азаматтығы жоқ адамның біліктілігіне және білім деңгейіне қойылатын талаптарға сәйкестігін бағалау жөніндегі комиссияның (бұдан әрі – Комиссия) қарауына береді – 1 (бір) жұмыс күні ішінде енгізеді;</w:t>
      </w:r>
    </w:p>
    <w:p>
      <w:pPr>
        <w:spacing w:after="0"/>
        <w:ind w:left="0"/>
        <w:jc w:val="both"/>
      </w:pPr>
      <w:r>
        <w:rPr>
          <w:rFonts w:ascii="Times New Roman"/>
          <w:b w:val="false"/>
          <w:i w:val="false"/>
          <w:color w:val="000000"/>
          <w:sz w:val="28"/>
        </w:rPr>
        <w:t xml:space="preserve">
      3) Комиссия шетелдік немесе азаматтығы жоқ адам ұсынған құжаттарды қарайды, құжаттарды талдау, сондай-ақ Қазақстан Республикасы Денсаулық сақтау және әлеуметтік даму министрінің 2016 жылғы 13 маусымдағы № 503 бұйрығымен (Қазақстан Республикасының нормативтік құқықтық актілерін мемлекеттік тіркеу тізілімінде № 14149 болып тіркелген) бекітілген Өз бетінше жұмысқа орналасуы үшін шетелдікке немесе азаматтығы жоқ адамға біліктіліктің сәйкестігі туралы анықтама беру қағидаларының (бұдан әрі – Қағидалар) </w:t>
      </w:r>
      <w:r>
        <w:rPr>
          <w:rFonts w:ascii="Times New Roman"/>
          <w:b w:val="false"/>
          <w:i w:val="false"/>
          <w:color w:val="000000"/>
          <w:sz w:val="28"/>
        </w:rPr>
        <w:t>13-тармағында</w:t>
      </w:r>
      <w:r>
        <w:rPr>
          <w:rFonts w:ascii="Times New Roman"/>
          <w:b w:val="false"/>
          <w:i w:val="false"/>
          <w:color w:val="000000"/>
          <w:sz w:val="28"/>
        </w:rPr>
        <w:t xml:space="preserve"> көзделген біліктілік сипаттамаларының критерийлері негізінде бағалау жүргізеді және көрсетілетін қызметті берушіге анықтама беру не бас тарту себептерінің дәлелді негіздемесімен оны беруден бас тарту туралы ұсынымдар береді – 5 (бес) жұмыс күні ішінде;</w:t>
      </w:r>
    </w:p>
    <w:p>
      <w:pPr>
        <w:spacing w:after="0"/>
        <w:ind w:left="0"/>
        <w:jc w:val="both"/>
      </w:pPr>
      <w:r>
        <w:rPr>
          <w:rFonts w:ascii="Times New Roman"/>
          <w:b w:val="false"/>
          <w:i w:val="false"/>
          <w:color w:val="000000"/>
          <w:sz w:val="28"/>
        </w:rPr>
        <w:t>
      4) Комиссия хатшысы анықтаманы беру не бас тарту себептерінің дәлелді негіздемесімен оны беруден бас тарту туралы Комиссия шешімінің хаттамасын жасайды және көрсетілген қызметті берушіге жібереді – 2 (екі) жұмыс күні ішінде;</w:t>
      </w:r>
    </w:p>
    <w:p>
      <w:pPr>
        <w:spacing w:after="0"/>
        <w:ind w:left="0"/>
        <w:jc w:val="both"/>
      </w:pPr>
      <w:r>
        <w:rPr>
          <w:rFonts w:ascii="Times New Roman"/>
          <w:b w:val="false"/>
          <w:i w:val="false"/>
          <w:color w:val="000000"/>
          <w:sz w:val="28"/>
        </w:rPr>
        <w:t>
      5) көрсетілген қызметті берушінің басшылығы Комиссия хаттамасының негізінде анықтаманы беру не бас тарту себептерінің дәлелді негіздемесімен оны беруден бас тарту туралы шешім қабылдайды – 2 (екі) жұмыс күні ішінде;</w:t>
      </w:r>
    </w:p>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 басшысының шешімі негізінде қабылданған шешім туралы хабарлама дайындайды және қол қоюға жібереді – 1 (бір) жұмыс күні ішінде;</w:t>
      </w:r>
    </w:p>
    <w:p>
      <w:pPr>
        <w:spacing w:after="0"/>
        <w:ind w:left="0"/>
        <w:jc w:val="both"/>
      </w:pPr>
      <w:r>
        <w:rPr>
          <w:rFonts w:ascii="Times New Roman"/>
          <w:b w:val="false"/>
          <w:i w:val="false"/>
          <w:color w:val="000000"/>
          <w:sz w:val="28"/>
        </w:rPr>
        <w:t xml:space="preserve">
      7) көрсетілетін қызметті берушінің басшылығы қабылданған шешім туралы хабарламаға қол қояды және көрсетілетін қызметті берушінің жауапты орындаушысына жібереді – 1 (бір) жұмыс күні ішінде; </w:t>
      </w:r>
    </w:p>
    <w:p>
      <w:pPr>
        <w:spacing w:after="0"/>
        <w:ind w:left="0"/>
        <w:jc w:val="both"/>
      </w:pPr>
      <w:r>
        <w:rPr>
          <w:rFonts w:ascii="Times New Roman"/>
          <w:b w:val="false"/>
          <w:i w:val="false"/>
          <w:color w:val="000000"/>
          <w:sz w:val="28"/>
        </w:rPr>
        <w:t>
      8) көрсетілетін қызметті берушінің жауапты орындаушысы қабылданған шешім туралы хабарламаны тіркейді және көрсетілетін қызметті алушыға (не нотариат куәландырған сенімхат бойынша оның өкіліне) жібереді – 2 (екі) жұмыс күні ішінде;</w:t>
      </w:r>
    </w:p>
    <w:p>
      <w:pPr>
        <w:spacing w:after="0"/>
        <w:ind w:left="0"/>
        <w:jc w:val="both"/>
      </w:pPr>
      <w:r>
        <w:rPr>
          <w:rFonts w:ascii="Times New Roman"/>
          <w:b w:val="false"/>
          <w:i w:val="false"/>
          <w:color w:val="000000"/>
          <w:sz w:val="28"/>
        </w:rPr>
        <w:t>
      9) көрсетілетін қызметті берушінің басшылығы анықтамаға қол қояды және көрсетілетін қызметті берушінің жауапты орындаушысына жібереді – 1 (бір) жұмыс күні ішінде;</w:t>
      </w:r>
    </w:p>
    <w:p>
      <w:pPr>
        <w:spacing w:after="0"/>
        <w:ind w:left="0"/>
        <w:jc w:val="both"/>
      </w:pPr>
      <w:r>
        <w:rPr>
          <w:rFonts w:ascii="Times New Roman"/>
          <w:b w:val="false"/>
          <w:i w:val="false"/>
          <w:color w:val="000000"/>
          <w:sz w:val="28"/>
        </w:rPr>
        <w:t>
      10) көрсетілетін қызметті берушінің жауапты орындаушысы анықтаманы тіркейді және көрсетілетін қызметті алушыға береді (не нотариат куәландырған сенімхат бойынша оның өкіліне) (не Мемлекеттік корпорацияның филиалына жібереді, егер көрсетілетін қызметті алушы осы ұйым арқылы жүгінсе) – 2 (екі) жұмыс күні ішінде.</w:t>
      </w:r>
    </w:p>
    <w:p>
      <w:pPr>
        <w:spacing w:after="0"/>
        <w:ind w:left="0"/>
        <w:jc w:val="both"/>
      </w:pPr>
      <w:r>
        <w:rPr>
          <w:rFonts w:ascii="Times New Roman"/>
          <w:b w:val="false"/>
          <w:i w:val="false"/>
          <w:color w:val="000000"/>
          <w:sz w:val="28"/>
        </w:rPr>
        <w:t>
      Қазақстан Республикасында өз бетінше жұмысқа орналасқан жағдайда анықтаманы үш ай ішінде беру кезінде, бұл ретте мұндай анықтама еңбек шартының қолданылу мерзіміне, бірақ үш жылдан аспайтын мерзімге беріледі:</w:t>
      </w:r>
    </w:p>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көрсетілетін қызметті берушінің басшылығының қарауына жіберу – 1 (бір) жұмыс күні ішінде;</w:t>
      </w:r>
    </w:p>
    <w:p>
      <w:pPr>
        <w:spacing w:after="0"/>
        <w:ind w:left="0"/>
        <w:jc w:val="both"/>
      </w:pPr>
      <w:r>
        <w:rPr>
          <w:rFonts w:ascii="Times New Roman"/>
          <w:b w:val="false"/>
          <w:i w:val="false"/>
          <w:color w:val="000000"/>
          <w:sz w:val="28"/>
        </w:rPr>
        <w:t>
      2) көрсетілетін қызметті берушінің басшылығы өтінішті қарайды, анықтаманы беру туралы шешім қабылдайды және көрсетілетін қызметті берушінің жауапты орындаушысына жібереді – 1 (бір) жұмыс күні ішінде;</w:t>
      </w:r>
    </w:p>
    <w:p>
      <w:pPr>
        <w:spacing w:after="0"/>
        <w:ind w:left="0"/>
        <w:jc w:val="both"/>
      </w:pPr>
      <w:r>
        <w:rPr>
          <w:rFonts w:ascii="Times New Roman"/>
          <w:b w:val="false"/>
          <w:i w:val="false"/>
          <w:color w:val="000000"/>
          <w:sz w:val="28"/>
        </w:rPr>
        <w:t>
      3) көрсетілетін қызметті берушінің жауапты орындаушысы анықтаманы тіркейді және көрсетілетін қызметті алушыға береді (не нотариат куәландырған сенімхат бойынша оның өкіліне) (не Мемлекеттік корпорацияның филиалына жібереді, егер көрсетілетін қызметті алушы осы ұйым арқылы жүгінсе) – 1 (бір) жұмыс күні ішінде.</w:t>
      </w:r>
    </w:p>
    <w:p>
      <w:pPr>
        <w:spacing w:after="0"/>
        <w:ind w:left="0"/>
        <w:jc w:val="both"/>
      </w:pPr>
      <w:r>
        <w:rPr>
          <w:rFonts w:ascii="Times New Roman"/>
          <w:b w:val="false"/>
          <w:i w:val="false"/>
          <w:color w:val="000000"/>
          <w:sz w:val="28"/>
        </w:rPr>
        <w:t>
      Анықтаманы қайта ресімдеу кезінде:</w:t>
      </w:r>
    </w:p>
    <w:p>
      <w:pPr>
        <w:spacing w:after="0"/>
        <w:ind w:left="0"/>
        <w:jc w:val="both"/>
      </w:pPr>
      <w:r>
        <w:rPr>
          <w:rFonts w:ascii="Times New Roman"/>
          <w:b w:val="false"/>
          <w:i w:val="false"/>
          <w:color w:val="000000"/>
          <w:sz w:val="28"/>
        </w:rPr>
        <w:t>
      1) құжаттарды қабылдау, өтінішті "Шетелдік жұмыс күші" ААЖ-да тіркеу және көрсетілетін қызметті берушінің басшылығының қарауына жіберу – 1 (бір) жұмыс күні ішінде;</w:t>
      </w:r>
    </w:p>
    <w:p>
      <w:pPr>
        <w:spacing w:after="0"/>
        <w:ind w:left="0"/>
        <w:jc w:val="both"/>
      </w:pPr>
      <w:r>
        <w:rPr>
          <w:rFonts w:ascii="Times New Roman"/>
          <w:b w:val="false"/>
          <w:i w:val="false"/>
          <w:color w:val="000000"/>
          <w:sz w:val="28"/>
        </w:rPr>
        <w:t>
      2) көрсетілетін қызметті берушінің басшылығы өтінішті қарайды, анықтаманы қайта ресімдеу туралы шешім қабылдайды, анықтамаға қол қояды және көрсетілетін қызметті берушінің жауапты орындаушысына жібереді – 1 (бір) жұмыс күні ішінде;</w:t>
      </w:r>
    </w:p>
    <w:p>
      <w:pPr>
        <w:spacing w:after="0"/>
        <w:ind w:left="0"/>
        <w:jc w:val="both"/>
      </w:pPr>
      <w:r>
        <w:rPr>
          <w:rFonts w:ascii="Times New Roman"/>
          <w:b w:val="false"/>
          <w:i w:val="false"/>
          <w:color w:val="000000"/>
          <w:sz w:val="28"/>
        </w:rPr>
        <w:t>
      3) көрсетілетін қызметті берушінің жауапты орындаушысы анықтаманы тіркейді және көрсетілетін қызметті алушыға береді (не нотариат куәландырған сенімхат бойынша оның өкіліне) (не Мемлекеттік корпорацияның филиалына жібереді, егер көрсетілетін қызметті алушы осы ұйым арқылы жүгінсе) – 1 (бір) жұмыс күні ішінде.";</w:t>
      </w:r>
    </w:p>
    <w:bookmarkStart w:name="z21"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15-қосымшамен толықтырылсын.</w:t>
      </w:r>
    </w:p>
    <w:bookmarkEnd w:id="14"/>
    <w:bookmarkStart w:name="z22" w:id="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23" w:id="1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осы бұйрықпен бекітілген регламенттерді халыққа қызмет көрсету орындарында пайдалануға ыңғайлы форматта орналастырсын.</w:t>
      </w:r>
    </w:p>
    <w:bookmarkEnd w:id="16"/>
    <w:bookmarkStart w:name="z24" w:id="17"/>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7"/>
    <w:bookmarkStart w:name="z25" w:id="18"/>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енгiзiледi.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министрінің 2018 жылғы</w:t>
            </w:r>
            <w:r>
              <w:br/>
            </w:r>
            <w:r>
              <w:rPr>
                <w:rFonts w:ascii="Times New Roman"/>
                <w:b w:val="false"/>
                <w:i w:val="false"/>
                <w:color w:val="000000"/>
                <w:sz w:val="20"/>
              </w:rPr>
              <w:t>23 қаңтардағы № 20</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баланы тәрбиелеп</w:t>
            </w:r>
            <w:r>
              <w:br/>
            </w:r>
            <w:r>
              <w:rPr>
                <w:rFonts w:ascii="Times New Roman"/>
                <w:b w:val="false"/>
                <w:i w:val="false"/>
                <w:color w:val="000000"/>
                <w:sz w:val="20"/>
              </w:rPr>
              <w:t>отырған анаға немесе әкеге, бала</w:t>
            </w:r>
            <w:r>
              <w:br/>
            </w:r>
            <w:r>
              <w:rPr>
                <w:rFonts w:ascii="Times New Roman"/>
                <w:b w:val="false"/>
                <w:i w:val="false"/>
                <w:color w:val="000000"/>
                <w:sz w:val="20"/>
              </w:rPr>
              <w:t>асырап алушыға, қамқоршыға</w:t>
            </w:r>
            <w:r>
              <w:br/>
            </w:r>
            <w:r>
              <w:rPr>
                <w:rFonts w:ascii="Times New Roman"/>
                <w:b w:val="false"/>
                <w:i w:val="false"/>
                <w:color w:val="000000"/>
                <w:sz w:val="20"/>
              </w:rPr>
              <w:t>(қорғаншыға)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2-1-қосымша</w:t>
            </w:r>
          </w:p>
        </w:tc>
      </w:tr>
    </w:tbl>
    <w:bookmarkStart w:name="z27" w:id="19"/>
    <w:p>
      <w:pPr>
        <w:spacing w:after="0"/>
        <w:ind w:left="0"/>
        <w:jc w:val="left"/>
      </w:pPr>
      <w:r>
        <w:rPr>
          <w:rFonts w:ascii="Times New Roman"/>
          <w:b/>
          <w:i w:val="false"/>
          <w:color w:val="000000"/>
        </w:rPr>
        <w:t xml:space="preserve"> Мемлекеттік қызметті көрсетуге қатысатын ақпараттық жүйелердің функционалдық өзара іс-қимылының графикалық нысандағы диаграммалары</w:t>
      </w:r>
    </w:p>
    <w:bookmarkEnd w:id="19"/>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министрінің 2018 жылғы</w:t>
            </w:r>
            <w:r>
              <w:br/>
            </w:r>
            <w:r>
              <w:rPr>
                <w:rFonts w:ascii="Times New Roman"/>
                <w:b w:val="false"/>
                <w:i w:val="false"/>
                <w:color w:val="000000"/>
                <w:sz w:val="20"/>
              </w:rPr>
              <w:t>23 қаңтардағы № 20</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407 бұйрығына</w:t>
            </w:r>
            <w:r>
              <w:br/>
            </w:r>
            <w:r>
              <w:rPr>
                <w:rFonts w:ascii="Times New Roman"/>
                <w:b w:val="false"/>
                <w:i w:val="false"/>
                <w:color w:val="000000"/>
                <w:sz w:val="20"/>
              </w:rPr>
              <w:t>15-қосымша</w:t>
            </w:r>
          </w:p>
        </w:tc>
      </w:tr>
    </w:tbl>
    <w:bookmarkStart w:name="z29" w:id="20"/>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регламенті</w:t>
      </w:r>
    </w:p>
    <w:bookmarkEnd w:id="20"/>
    <w:bookmarkStart w:name="z30" w:id="21"/>
    <w:p>
      <w:pPr>
        <w:spacing w:after="0"/>
        <w:ind w:left="0"/>
        <w:jc w:val="left"/>
      </w:pPr>
      <w:r>
        <w:rPr>
          <w:rFonts w:ascii="Times New Roman"/>
          <w:b/>
          <w:i w:val="false"/>
          <w:color w:val="000000"/>
        </w:rPr>
        <w:t xml:space="preserve"> 1-тарау. Жалпы ережелер</w:t>
      </w:r>
    </w:p>
    <w:bookmarkEnd w:id="21"/>
    <w:bookmarkStart w:name="z31" w:id="22"/>
    <w:p>
      <w:pPr>
        <w:spacing w:after="0"/>
        <w:ind w:left="0"/>
        <w:jc w:val="both"/>
      </w:pPr>
      <w:r>
        <w:rPr>
          <w:rFonts w:ascii="Times New Roman"/>
          <w:b w:val="false"/>
          <w:i w:val="false"/>
          <w:color w:val="000000"/>
          <w:sz w:val="28"/>
        </w:rPr>
        <w:t xml:space="preserve">
      1.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регламенті (бұдан әрі – Регламент)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бекiтiлген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арнаулы мемлекеттік жәрдемақы (бұдан әрі – жәрдемақы) тағайындау рәсімін айқындайды.</w:t>
      </w:r>
    </w:p>
    <w:bookmarkEnd w:id="22"/>
    <w:bookmarkStart w:name="z32" w:id="23"/>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3" w:id="24"/>
    <w:p>
      <w:pPr>
        <w:spacing w:after="0"/>
        <w:ind w:left="0"/>
        <w:jc w:val="both"/>
      </w:pPr>
      <w:r>
        <w:rPr>
          <w:rFonts w:ascii="Times New Roman"/>
          <w:b w:val="false"/>
          <w:i w:val="false"/>
          <w:color w:val="000000"/>
          <w:sz w:val="28"/>
        </w:rPr>
        <w:t>
      3. Мемлекеттік қызметті көрсету нысаны: қағаз түрінде.</w:t>
      </w:r>
    </w:p>
    <w:bookmarkEnd w:id="24"/>
    <w:bookmarkStart w:name="z34" w:id="25"/>
    <w:p>
      <w:pPr>
        <w:spacing w:after="0"/>
        <w:ind w:left="0"/>
        <w:jc w:val="both"/>
      </w:pPr>
      <w:r>
        <w:rPr>
          <w:rFonts w:ascii="Times New Roman"/>
          <w:b w:val="false"/>
          <w:i w:val="false"/>
          <w:color w:val="000000"/>
          <w:sz w:val="28"/>
        </w:rPr>
        <w:t xml:space="preserve">
      4. Мемлекеттік қызметті көрсету нәтижесі: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бекітілген нысан бойынша жәрдемақы тағайындау (тағайындаудан бас тарту) туралы хабарлама. </w:t>
      </w:r>
    </w:p>
    <w:bookmarkEnd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5" w:id="2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6"/>
    <w:bookmarkStart w:name="z36" w:id="27"/>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құжаттарға қоса берген көрсетілетін қызметті алушының өтініші негіздеме болып табылады.</w:t>
      </w:r>
    </w:p>
    <w:bookmarkEnd w:id="27"/>
    <w:bookmarkStart w:name="z37" w:id="28"/>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28"/>
    <w:p>
      <w:pPr>
        <w:spacing w:after="0"/>
        <w:ind w:left="0"/>
        <w:jc w:val="both"/>
      </w:pPr>
      <w:r>
        <w:rPr>
          <w:rFonts w:ascii="Times New Roman"/>
          <w:b w:val="false"/>
          <w:i w:val="false"/>
          <w:color w:val="000000"/>
          <w:sz w:val="28"/>
        </w:rPr>
        <w:t>
      1) жәрдемақы тағайындау жөніндегі функцияны жүзеге асыратын көрсетілетін қызметті беруші бөлімінің (басқармасының) маманы 1 (бір) жұмыс күні ішінде:</w:t>
      </w:r>
    </w:p>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w:t>
      </w:r>
    </w:p>
    <w:p>
      <w:pPr>
        <w:spacing w:after="0"/>
        <w:ind w:left="0"/>
        <w:jc w:val="both"/>
      </w:pPr>
      <w:r>
        <w:rPr>
          <w:rFonts w:ascii="Times New Roman"/>
          <w:b w:val="false"/>
          <w:i w:val="false"/>
          <w:color w:val="000000"/>
          <w:sz w:val="28"/>
        </w:rPr>
        <w:t>
      Мемлекеттік корпорация жіберген қателер анықталған жағдайда  жете рәсімдеу үшін – 5 (бес) жұмыс күні мерзіміне;</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қосымша құжат (құжаттар) сұратылған кезде – жете рәсімдеу үшін 30 (отыз) жұмыс күні мерзіміне қайтарады.</w:t>
      </w:r>
    </w:p>
    <w:p>
      <w:pPr>
        <w:spacing w:after="0"/>
        <w:ind w:left="0"/>
        <w:jc w:val="both"/>
      </w:pPr>
      <w:r>
        <w:rPr>
          <w:rFonts w:ascii="Times New Roman"/>
          <w:b w:val="false"/>
          <w:i w:val="false"/>
          <w:color w:val="000000"/>
          <w:sz w:val="28"/>
        </w:rPr>
        <w:t>
      Егер Мемлекеттік корпорация бөлімшесіне электрондық шешім жобасымен электрондық іс макеті келіп түскен күннен бастап 30 (отыз) жұмыс күні ішінде құжаттар жете рәсімделмесе, көрсетілетін қызметті беруші қолдағы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шешім жобасын электрондық цифрлық қолтаңба (бұдан әрі –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жібереді.</w:t>
      </w:r>
    </w:p>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2) жәрдемақы тағайындау жөніндегі функцияны жүзеге асыратын көрсетілетін қызметті беруші бөлімінің (басқармасының) бастығы (басшысы) 1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w:t>
      </w:r>
    </w:p>
    <w:p>
      <w:pPr>
        <w:spacing w:after="0"/>
        <w:ind w:left="0"/>
        <w:jc w:val="both"/>
      </w:pPr>
      <w:r>
        <w:rPr>
          <w:rFonts w:ascii="Times New Roman"/>
          <w:b w:val="false"/>
          <w:i w:val="false"/>
          <w:color w:val="000000"/>
          <w:sz w:val="28"/>
        </w:rPr>
        <w:t>
      Мемлекеттік корпорация жіберген қателер анықталған жағдайда – жете рәсімдеу үшін 5 (бес) жұмыс күні мерзіміне;</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қосымша құжат (құжаттар) сұратылған кезде жете рәсімдеу үшін 30 (отыз) жұмыс күні мерзіміне қайтарады.</w:t>
      </w:r>
    </w:p>
    <w:p>
      <w:pPr>
        <w:spacing w:after="0"/>
        <w:ind w:left="0"/>
        <w:jc w:val="both"/>
      </w:pPr>
      <w:r>
        <w:rPr>
          <w:rFonts w:ascii="Times New Roman"/>
          <w:b w:val="false"/>
          <w:i w:val="false"/>
          <w:color w:val="000000"/>
          <w:sz w:val="28"/>
        </w:rPr>
        <w:t>
      Егер Мемлекеттік корпорация бөлімшесіне электрондық шешім жобасымен электрондық іс макеті келіп түскен күннен бастап 30 (отыз) жұмыс күні ішінде құжаттар жете рәсімделмесе, көрсетілетін қызметті беруші қолдағы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 бөлімі (басқармасы) бастығының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w:t>
      </w:r>
    </w:p>
    <w:p>
      <w:pPr>
        <w:spacing w:after="0"/>
        <w:ind w:left="0"/>
        <w:jc w:val="both"/>
      </w:pPr>
      <w:r>
        <w:rPr>
          <w:rFonts w:ascii="Times New Roman"/>
          <w:b w:val="false"/>
          <w:i w:val="false"/>
          <w:color w:val="000000"/>
          <w:sz w:val="28"/>
        </w:rPr>
        <w:t>
      Мемлекеттік корпорация жіберген қателер анықталған жағдайда – жете рәсімдеу үшін 5 (бес) жұмыс күні мерзіміне;</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қосымша құжат (құжаттар) сұратылған кезде жете ресімдеу үшін 30 (отыз) жұмыс күнінен аспайтын мерзімге қайтарады.</w:t>
      </w:r>
    </w:p>
    <w:p>
      <w:pPr>
        <w:spacing w:after="0"/>
        <w:ind w:left="0"/>
        <w:jc w:val="both"/>
      </w:pPr>
      <w:r>
        <w:rPr>
          <w:rFonts w:ascii="Times New Roman"/>
          <w:b w:val="false"/>
          <w:i w:val="false"/>
          <w:color w:val="000000"/>
          <w:sz w:val="28"/>
        </w:rPr>
        <w:t>
      Егер Мемлекеттік корпорация бөлімшесіне электрондық шешім жобасымен электрондық іс макеті келіп түскен күннен бастап 30 (отыз) жұмыс күні ішінде құжаттар жете рәсімделмесе, көрсетілетін қызметті беруші қолдағы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 бөлімшесіне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bookmarkStart w:name="z38" w:id="29"/>
    <w:p>
      <w:pPr>
        <w:spacing w:after="0"/>
        <w:ind w:left="0"/>
        <w:jc w:val="both"/>
      </w:pPr>
      <w:r>
        <w:rPr>
          <w:rFonts w:ascii="Times New Roman"/>
          <w:b w:val="false"/>
          <w:i w:val="false"/>
          <w:color w:val="000000"/>
          <w:sz w:val="28"/>
        </w:rPr>
        <w:t xml:space="preserve">
      7. Мемлекеттік қызметтерді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29"/>
    <w:bookmarkStart w:name="z39" w:id="3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0"/>
    <w:bookmarkStart w:name="z40" w:id="31"/>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w:t>
      </w:r>
    </w:p>
    <w:bookmarkEnd w:id="31"/>
    <w:p>
      <w:pPr>
        <w:spacing w:after="0"/>
        <w:ind w:left="0"/>
        <w:jc w:val="both"/>
      </w:pPr>
      <w:r>
        <w:rPr>
          <w:rFonts w:ascii="Times New Roman"/>
          <w:b w:val="false"/>
          <w:i w:val="false"/>
          <w:color w:val="000000"/>
          <w:sz w:val="28"/>
        </w:rPr>
        <w:t>
      көрсетілетін қызметті беруші бөлімінің (басқармасының) маманы;</w:t>
      </w:r>
    </w:p>
    <w:p>
      <w:pPr>
        <w:spacing w:after="0"/>
        <w:ind w:left="0"/>
        <w:jc w:val="both"/>
      </w:pPr>
      <w:r>
        <w:rPr>
          <w:rFonts w:ascii="Times New Roman"/>
          <w:b w:val="false"/>
          <w:i w:val="false"/>
          <w:color w:val="000000"/>
          <w:sz w:val="28"/>
        </w:rPr>
        <w:t>
      көрсетілетін қызметті беруші бөлімінің (басқармасының) бастығы (басшысы);</w:t>
      </w:r>
    </w:p>
    <w:p>
      <w:pPr>
        <w:spacing w:after="0"/>
        <w:ind w:left="0"/>
        <w:jc w:val="both"/>
      </w:pPr>
      <w:r>
        <w:rPr>
          <w:rFonts w:ascii="Times New Roman"/>
          <w:b w:val="false"/>
          <w:i w:val="false"/>
          <w:color w:val="000000"/>
          <w:sz w:val="28"/>
        </w:rPr>
        <w:t>
      көрсетілетін қызметті берушінің басшысы қатысады.</w:t>
      </w:r>
    </w:p>
    <w:bookmarkStart w:name="z41" w:id="32"/>
    <w:p>
      <w:pPr>
        <w:spacing w:after="0"/>
        <w:ind w:left="0"/>
        <w:jc w:val="both"/>
      </w:pPr>
      <w:r>
        <w:rPr>
          <w:rFonts w:ascii="Times New Roman"/>
          <w:b w:val="false"/>
          <w:i w:val="false"/>
          <w:color w:val="000000"/>
          <w:sz w:val="28"/>
        </w:rPr>
        <w:t xml:space="preserve">
      9. Әрбір рәсімнің (іс-қимылдың) ұзақтығы көрсетіле отырып, көрсетілетін қызметті берушінің қызметкерлері арасындағы рәсімнің (іс-қимылдың) жүйелілігі осы тармақта сипатталған, сондай-ақ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көрсетілген. </w:t>
      </w:r>
    </w:p>
    <w:bookmarkEnd w:id="32"/>
    <w:p>
      <w:pPr>
        <w:spacing w:after="0"/>
        <w:ind w:left="0"/>
        <w:jc w:val="both"/>
      </w:pPr>
      <w:r>
        <w:rPr>
          <w:rFonts w:ascii="Times New Roman"/>
          <w:b w:val="false"/>
          <w:i w:val="false"/>
          <w:color w:val="000000"/>
          <w:sz w:val="28"/>
        </w:rPr>
        <w:t>
      Көрсетілетін қызметті беруші бөлімінің маманы 1 (бір) жұмыс күні ішінде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жібереді.</w:t>
      </w:r>
    </w:p>
    <w:p>
      <w:pPr>
        <w:spacing w:after="0"/>
        <w:ind w:left="0"/>
        <w:jc w:val="both"/>
      </w:pPr>
      <w:r>
        <w:rPr>
          <w:rFonts w:ascii="Times New Roman"/>
          <w:b w:val="false"/>
          <w:i w:val="false"/>
          <w:color w:val="000000"/>
          <w:sz w:val="28"/>
        </w:rPr>
        <w:t>
      Көрсетілетін қызметті беруші бөлімінің (басқармасының) бастығы (басшысы) 1 (бір) жұмыс күні ішінде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берушінің басшысы электрондық іс макеті Стандартқа толық сәйкес келген жағдайда 1 (бір) жұмыс күні ішінде жәрдемақы тағайындау (тағайындаудан бас тарту) туралы шешім қабылдайды және ЭЦҚ арқылы куәландырады, қабылданған шешімді автоматты режимде Мемлекеттік корпорация бөлімшесіне жібереді.</w:t>
      </w:r>
    </w:p>
    <w:bookmarkStart w:name="z42" w:id="33"/>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3"/>
    <w:bookmarkStart w:name="z43" w:id="34"/>
    <w:p>
      <w:pPr>
        <w:spacing w:after="0"/>
        <w:ind w:left="0"/>
        <w:jc w:val="both"/>
      </w:pPr>
      <w:r>
        <w:rPr>
          <w:rFonts w:ascii="Times New Roman"/>
          <w:b w:val="false"/>
          <w:i w:val="false"/>
          <w:color w:val="000000"/>
          <w:sz w:val="28"/>
        </w:rPr>
        <w:t>
      10. Көрсетілетін қызметті алушыдан құжаттарды қабылдау Мемлекеттік корпорацияда электрондық кезек тәртібінде, кедергісіз қағидат бойынша жүзеге асырылады.</w:t>
      </w:r>
    </w:p>
    <w:bookmarkEnd w:id="34"/>
    <w:bookmarkStart w:name="z44" w:id="35"/>
    <w:p>
      <w:pPr>
        <w:spacing w:after="0"/>
        <w:ind w:left="0"/>
        <w:jc w:val="both"/>
      </w:pPr>
      <w:r>
        <w:rPr>
          <w:rFonts w:ascii="Times New Roman"/>
          <w:b w:val="false"/>
          <w:i w:val="false"/>
          <w:color w:val="000000"/>
          <w:sz w:val="28"/>
        </w:rPr>
        <w:t>
      11. Мемлекеттік корпорация бөлімшесі құжаттар қабылданған күннен бастап 2 (екі) жұмыс күні ішінде көрсетілетін қызметті алушының қағаз түріндегі және электрондық іс макетін қалыптастырады.</w:t>
      </w:r>
    </w:p>
    <w:bookmarkEnd w:id="35"/>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p>
      <w:pPr>
        <w:spacing w:after="0"/>
        <w:ind w:left="0"/>
        <w:jc w:val="both"/>
      </w:pPr>
      <w:r>
        <w:rPr>
          <w:rFonts w:ascii="Times New Roman"/>
          <w:b w:val="false"/>
          <w:i w:val="false"/>
          <w:color w:val="000000"/>
          <w:sz w:val="28"/>
        </w:rPr>
        <w:t>
      1) көрсетілетін қызметті алушыдан және көрсетілетін қызметті берушіден өтініш пен құжаттардың топтамасын қабылдаған кезде "Е-Макет" автоматтандырылған ақпараттық жүйесіне тағайындау немесе төлеу фактісінің болмауына тексеруді жүзеге асырады, тағайындау немесе төлеу фактісі болған кезде өтінішті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және құжаттар көшірмелерінің түпнұсқаларға сәйкестігін тексереді;</w:t>
      </w:r>
    </w:p>
    <w:p>
      <w:pPr>
        <w:spacing w:after="0"/>
        <w:ind w:left="0"/>
        <w:jc w:val="both"/>
      </w:pPr>
      <w:r>
        <w:rPr>
          <w:rFonts w:ascii="Times New Roman"/>
          <w:b w:val="false"/>
          <w:i w:val="false"/>
          <w:color w:val="000000"/>
          <w:sz w:val="28"/>
        </w:rPr>
        <w:t>
      3) "Жеке тұлғалардың мемлекеттік дерекқоры" ақпараттық жүйесінде көрсетілетін қызметті алушының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Азаматтық хал актілерін жазу ақпараттық жүйесінде баланың (балалардың) туу туралы куәлігі немесе туу туралы актілік жазбадан үзінді көшірме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сұрау салуды қалыптастырады;</w:t>
      </w:r>
    </w:p>
    <w:p>
      <w:pPr>
        <w:spacing w:after="0"/>
        <w:ind w:left="0"/>
        <w:jc w:val="both"/>
      </w:pPr>
      <w:r>
        <w:rPr>
          <w:rFonts w:ascii="Times New Roman"/>
          <w:b w:val="false"/>
          <w:i w:val="false"/>
          <w:color w:val="000000"/>
          <w:sz w:val="28"/>
        </w:rPr>
        <w:t>
      4) құжаттарды, оның ішінде ақпараттық жүйелерден алынған мәліметтер көрсетілетін қызметті алушы ұсынған құжаттарға сәйкес келмеген жағдайда сканерлейді;</w:t>
      </w:r>
    </w:p>
    <w:p>
      <w:pPr>
        <w:spacing w:after="0"/>
        <w:ind w:left="0"/>
        <w:jc w:val="both"/>
      </w:pPr>
      <w:r>
        <w:rPr>
          <w:rFonts w:ascii="Times New Roman"/>
          <w:b w:val="false"/>
          <w:i w:val="false"/>
          <w:color w:val="000000"/>
          <w:sz w:val="28"/>
        </w:rPr>
        <w:t>
      5) сканерлеу сапасы және құжаттардың электрондық көшірмелерінің көрсетілетін қызметті алушы ұсынған түпнұсқаларға сәйкес келуін қамтамасыз етеді;</w:t>
      </w:r>
    </w:p>
    <w:p>
      <w:pPr>
        <w:spacing w:after="0"/>
        <w:ind w:left="0"/>
        <w:jc w:val="both"/>
      </w:pPr>
      <w:r>
        <w:rPr>
          <w:rFonts w:ascii="Times New Roman"/>
          <w:b w:val="false"/>
          <w:i w:val="false"/>
          <w:color w:val="000000"/>
          <w:sz w:val="28"/>
        </w:rPr>
        <w:t>
      6) өтінішті тіркейді және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немесе жәрдемақы тағайындауға құқығы болмаған жағдайда өтінішті қабылдаудан бас тарту туралы қолхат береді.</w:t>
      </w:r>
    </w:p>
    <w:bookmarkStart w:name="z45" w:id="36"/>
    <w:p>
      <w:pPr>
        <w:spacing w:after="0"/>
        <w:ind w:left="0"/>
        <w:jc w:val="both"/>
      </w:pPr>
      <w:r>
        <w:rPr>
          <w:rFonts w:ascii="Times New Roman"/>
          <w:b w:val="false"/>
          <w:i w:val="false"/>
          <w:color w:val="000000"/>
          <w:sz w:val="28"/>
        </w:rPr>
        <w:t>
      12. Электрондық іс макеті келіп түскен күннен бастап Мемлекеттік корпорация филиалы 2 (екі) жұмыс күні ішінде:</w:t>
      </w:r>
    </w:p>
    <w:bookmarkEnd w:id="36"/>
    <w:p>
      <w:pPr>
        <w:spacing w:after="0"/>
        <w:ind w:left="0"/>
        <w:jc w:val="both"/>
      </w:pPr>
      <w:r>
        <w:rPr>
          <w:rFonts w:ascii="Times New Roman"/>
          <w:b w:val="false"/>
          <w:i w:val="false"/>
          <w:color w:val="000000"/>
          <w:sz w:val="28"/>
        </w:rPr>
        <w:t>
      1) келіп түскен электрондық іс макеті мен электрондық шешім жобасын қарайды және есептеудің және рәсімдеудің дұрыстығын тексереді;</w:t>
      </w:r>
    </w:p>
    <w:p>
      <w:pPr>
        <w:spacing w:after="0"/>
        <w:ind w:left="0"/>
        <w:jc w:val="both"/>
      </w:pPr>
      <w:r>
        <w:rPr>
          <w:rFonts w:ascii="Times New Roman"/>
          <w:b w:val="false"/>
          <w:i w:val="false"/>
          <w:color w:val="000000"/>
          <w:sz w:val="28"/>
        </w:rPr>
        <w:t>
      2) ЭЦҚ-мен куәландырылған электрондық іс макеті мен электрондық шешім жобасын көрсетілетін қызметті берушіге жібереді.</w:t>
      </w:r>
    </w:p>
    <w:bookmarkStart w:name="z46" w:id="37"/>
    <w:p>
      <w:pPr>
        <w:spacing w:after="0"/>
        <w:ind w:left="0"/>
        <w:jc w:val="both"/>
      </w:pPr>
      <w:r>
        <w:rPr>
          <w:rFonts w:ascii="Times New Roman"/>
          <w:b w:val="false"/>
          <w:i w:val="false"/>
          <w:color w:val="000000"/>
          <w:sz w:val="28"/>
        </w:rPr>
        <w:t>
      13. Қателердің анықталу себебі бойынша электрондық шешім жобасымен электрондық іс макеті көрсетілетін қызметті берушіден қайтарылған жағдайда:</w:t>
      </w:r>
    </w:p>
    <w:bookmarkEnd w:id="37"/>
    <w:p>
      <w:pPr>
        <w:spacing w:after="0"/>
        <w:ind w:left="0"/>
        <w:jc w:val="both"/>
      </w:pPr>
      <w:r>
        <w:rPr>
          <w:rFonts w:ascii="Times New Roman"/>
          <w:b w:val="false"/>
          <w:i w:val="false"/>
          <w:color w:val="000000"/>
          <w:sz w:val="28"/>
        </w:rPr>
        <w:t>
      1) Мемлекеттік корпорацияның бөлімшесі 3 (үш) жұмыс күні ішінде электрондық іс макетін жете рәсімдейді, жәрдемақы мөлшерін есептеудің дұрыстығын тексереді, электрондық шешім жобасын рәсімдейді, оны ЭЦҚ-мен куәландырады және Мемлекеттік корпорация филиалына жібереді;</w:t>
      </w:r>
    </w:p>
    <w:p>
      <w:pPr>
        <w:spacing w:after="0"/>
        <w:ind w:left="0"/>
        <w:jc w:val="both"/>
      </w:pPr>
      <w:r>
        <w:rPr>
          <w:rFonts w:ascii="Times New Roman"/>
          <w:b w:val="false"/>
          <w:i w:val="false"/>
          <w:color w:val="000000"/>
          <w:sz w:val="28"/>
        </w:rPr>
        <w:t>
      2) Мемлекеттік корпорация бөлімшесінен электрондық шешім жобасымен электрондық іс макеті келіп түскен күннен бастап Мемлекеттік корпорация филиалы 2 (екі) жұмыс күні ішінде есептеудің және келіп түскен электрондық шешім жобасымен электрондық іс макетін рәсімдеудің дұрыстығын тексереді, оны ЭЦҚ-мен куәландырады, көрсетілетін қызметті берушіге жібереді.</w:t>
      </w:r>
    </w:p>
    <w:bookmarkStart w:name="z47" w:id="38"/>
    <w:p>
      <w:pPr>
        <w:spacing w:after="0"/>
        <w:ind w:left="0"/>
        <w:jc w:val="both"/>
      </w:pPr>
      <w:r>
        <w:rPr>
          <w:rFonts w:ascii="Times New Roman"/>
          <w:b w:val="false"/>
          <w:i w:val="false"/>
          <w:color w:val="000000"/>
          <w:sz w:val="28"/>
        </w:rPr>
        <w:t>
      14. Құжаттың (құжаттардың) болмау себебі бойынша электрондық шешім жобасымен электрондық іс макеті көрсетілетін қызметті берушіден қайтарылған жағдайда:</w:t>
      </w:r>
    </w:p>
    <w:bookmarkEnd w:id="38"/>
    <w:p>
      <w:pPr>
        <w:spacing w:after="0"/>
        <w:ind w:left="0"/>
        <w:jc w:val="both"/>
      </w:pPr>
      <w:r>
        <w:rPr>
          <w:rFonts w:ascii="Times New Roman"/>
          <w:b w:val="false"/>
          <w:i w:val="false"/>
          <w:color w:val="000000"/>
          <w:sz w:val="28"/>
        </w:rPr>
        <w:t>
      электрондық іс макетін қалыптастыратын маман:</w:t>
      </w:r>
    </w:p>
    <w:p>
      <w:pPr>
        <w:spacing w:after="0"/>
        <w:ind w:left="0"/>
        <w:jc w:val="both"/>
      </w:pPr>
      <w:r>
        <w:rPr>
          <w:rFonts w:ascii="Times New Roman"/>
          <w:b w:val="false"/>
          <w:i w:val="false"/>
          <w:color w:val="000000"/>
          <w:sz w:val="28"/>
        </w:rPr>
        <w:t>
      1) көрсетілетін қызметті алушыны 5 (бес) жұмыс күні ішінде хабарламада көрсетілген қосымша құжатты (құжаттарды) 25 (жиырма бес) жұмыс күні ішінде ұсыну қажеттігі туралы телефон, почта байланысы, электрондық почта арқылы хабардар етеді;</w:t>
      </w:r>
    </w:p>
    <w:p>
      <w:pPr>
        <w:spacing w:after="0"/>
        <w:ind w:left="0"/>
        <w:jc w:val="both"/>
      </w:pPr>
      <w:r>
        <w:rPr>
          <w:rFonts w:ascii="Times New Roman"/>
          <w:b w:val="false"/>
          <w:i w:val="false"/>
          <w:color w:val="000000"/>
          <w:sz w:val="28"/>
        </w:rPr>
        <w:t>
      2) көрсетілетін қызметті алушы қосымша құжатты (құжаттарды) ұсынған кезде 2 (екі) жұмыс күні ішінде:</w:t>
      </w:r>
    </w:p>
    <w:p>
      <w:pPr>
        <w:spacing w:after="0"/>
        <w:ind w:left="0"/>
        <w:jc w:val="both"/>
      </w:pPr>
      <w:r>
        <w:rPr>
          <w:rFonts w:ascii="Times New Roman"/>
          <w:b w:val="false"/>
          <w:i w:val="false"/>
          <w:color w:val="000000"/>
          <w:sz w:val="28"/>
        </w:rPr>
        <w:t>
      көрсетілетін қызметті алушыдан қабылданатын хабарламада көрсетілген қосымша құжаттың (құжаттардың) топтамасының толықтығын тексереді;</w:t>
      </w:r>
    </w:p>
    <w:p>
      <w:pPr>
        <w:spacing w:after="0"/>
        <w:ind w:left="0"/>
        <w:jc w:val="both"/>
      </w:pPr>
      <w:r>
        <w:rPr>
          <w:rFonts w:ascii="Times New Roman"/>
          <w:b w:val="false"/>
          <w:i w:val="false"/>
          <w:color w:val="000000"/>
          <w:sz w:val="28"/>
        </w:rPr>
        <w:t>
      электрондық іс макетін және электрондық шешім жобасын жете рәсімдейді, көрсетілетін қызметті алушы тапсырған құжаттардың сапалы сканерленуін және электронды көшірмелер құжаттың түпнұсқасына сәйкестігін қамтамасыз етеді, жәрдемақы мөлшерін есептеудің және электрондық шешім жобасын рәсімдеудің дұрыстығын тексереді, электрондық шешім жобасын ЭЦҚ-мен куәландырады және Мемлекеттік корпорация филиалына жібереді;</w:t>
      </w:r>
    </w:p>
    <w:p>
      <w:pPr>
        <w:spacing w:after="0"/>
        <w:ind w:left="0"/>
        <w:jc w:val="both"/>
      </w:pPr>
      <w:r>
        <w:rPr>
          <w:rFonts w:ascii="Times New Roman"/>
          <w:b w:val="false"/>
          <w:i w:val="false"/>
          <w:color w:val="000000"/>
          <w:sz w:val="28"/>
        </w:rPr>
        <w:t>
      Мемлекеттік корпорация бөлімшесінен электрондық шешім жобасымен электрондық іс макеті келіп түскен күннен бастап Мемлекеттік корпорация филиалы 2 (екі) жұмыс күні ішінде:</w:t>
      </w:r>
    </w:p>
    <w:p>
      <w:pPr>
        <w:spacing w:after="0"/>
        <w:ind w:left="0"/>
        <w:jc w:val="both"/>
      </w:pPr>
      <w:r>
        <w:rPr>
          <w:rFonts w:ascii="Times New Roman"/>
          <w:b w:val="false"/>
          <w:i w:val="false"/>
          <w:color w:val="000000"/>
          <w:sz w:val="28"/>
        </w:rPr>
        <w:t>
      1) есептеудің және келіп түскен электрондық іс макеті мен электрондық шешім жобасын рәсімдеудің дұрыстығын тексереді;</w:t>
      </w:r>
    </w:p>
    <w:p>
      <w:pPr>
        <w:spacing w:after="0"/>
        <w:ind w:left="0"/>
        <w:jc w:val="both"/>
      </w:pPr>
      <w:r>
        <w:rPr>
          <w:rFonts w:ascii="Times New Roman"/>
          <w:b w:val="false"/>
          <w:i w:val="false"/>
          <w:color w:val="000000"/>
          <w:sz w:val="28"/>
        </w:rPr>
        <w:t>
      2) ЭЦҚ-мен куәландырылған электрондық іс макеті мен электрондық шешім жобасын көрсетілетін қызметті берушіге жібереді.</w:t>
      </w:r>
    </w:p>
    <w:bookmarkStart w:name="z48" w:id="39"/>
    <w:p>
      <w:pPr>
        <w:spacing w:after="0"/>
        <w:ind w:left="0"/>
        <w:jc w:val="both"/>
      </w:pPr>
      <w:r>
        <w:rPr>
          <w:rFonts w:ascii="Times New Roman"/>
          <w:b w:val="false"/>
          <w:i w:val="false"/>
          <w:color w:val="000000"/>
          <w:sz w:val="28"/>
        </w:rPr>
        <w:t>
      15. Мемлекеттік корпорация бөлімшесі бекітілген нысанда жәрдемақы тағайындау (тағайындаудан бас тарту) туралы хабарлама береді.</w:t>
      </w:r>
    </w:p>
    <w:bookmarkEnd w:id="39"/>
    <w:p>
      <w:pPr>
        <w:spacing w:after="0"/>
        <w:ind w:left="0"/>
        <w:jc w:val="both"/>
      </w:pPr>
      <w:r>
        <w:rPr>
          <w:rFonts w:ascii="Times New Roman"/>
          <w:b w:val="false"/>
          <w:i w:val="false"/>
          <w:color w:val="000000"/>
          <w:sz w:val="28"/>
        </w:rPr>
        <w:t>
      Мемлекеттік корпорация бөлімшесі көрсетілетін қызметті беруші қабылдаған шешім туралы көрсетілетін қызметті алушының ұялы телефонына sms хабар жіберу арқылы өтініш берушіні хабардар етеді.</w:t>
      </w:r>
    </w:p>
    <w:bookmarkStart w:name="z49" w:id="40"/>
    <w:p>
      <w:pPr>
        <w:spacing w:after="0"/>
        <w:ind w:left="0"/>
        <w:jc w:val="both"/>
      </w:pPr>
      <w:r>
        <w:rPr>
          <w:rFonts w:ascii="Times New Roman"/>
          <w:b w:val="false"/>
          <w:i w:val="false"/>
          <w:color w:val="000000"/>
          <w:sz w:val="28"/>
        </w:rPr>
        <w:t>
      16. Ақпаратты ұсыну уақыты – уәкілетті ұйымның ақпараттық жүйесіне сұрау салу келіп түскен сәттен бастап 30 минуттан аспайды.</w:t>
      </w:r>
    </w:p>
    <w:bookmarkEnd w:id="40"/>
    <w:bookmarkStart w:name="z50" w:id="41"/>
    <w:p>
      <w:pPr>
        <w:spacing w:after="0"/>
        <w:ind w:left="0"/>
        <w:jc w:val="both"/>
      </w:pPr>
      <w:r>
        <w:rPr>
          <w:rFonts w:ascii="Times New Roman"/>
          <w:b w:val="false"/>
          <w:i w:val="false"/>
          <w:color w:val="000000"/>
          <w:sz w:val="28"/>
        </w:rPr>
        <w:t xml:space="preserve">
      17. Мемлекеттік қызмет көрсету процесіндегі әкімшілік іс-қимылдардың логикалық дәйектілігі мен құрылымдық-функционалдық бірліктер арасындағы өзара байланысты көрсететін схема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қызметті көрсету бизнес-процестерінің анықтамалығында келтірілген.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2"/>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 қызметкерлерінің арасындағы рәсімнің (іс-қимылдың) жүйелілігінің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265"/>
        <w:gridCol w:w="1994"/>
        <w:gridCol w:w="6156"/>
        <w:gridCol w:w="765"/>
        <w:gridCol w:w="674"/>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барысының, ағынының)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(процестердің, рәсімдердің, операциялардың) атауы және олардың сипаттамасы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ұйымдық-ұйғарымдық шешім)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электрондық цифрлық қолтаңба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корпорацияның бөлімшесіне қайтару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басшысы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электрондық цифрлық қолтаңба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корпорацияның бөлімшесіне қайтару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Жәрдемақы тағайындау (тағайындаудан бас тарту) туралы шешім қабылдау;</w:t>
            </w:r>
            <w:r>
              <w:br/>
            </w:r>
            <w:r>
              <w:rPr>
                <w:rFonts w:ascii="Times New Roman"/>
                <w:b w:val="false"/>
                <w:i w:val="false"/>
                <w:color w:val="000000"/>
                <w:sz w:val="20"/>
              </w:rPr>
              <w:t>
2) Жәрдемақы тағайындау (тағайындаудан бас тарту) туралы хабарламаны Мемлекеттік корпорация бөлімшесіне жіберу;</w:t>
            </w:r>
            <w:r>
              <w:br/>
            </w:r>
            <w:r>
              <w:rPr>
                <w:rFonts w:ascii="Times New Roman"/>
                <w:b w:val="false"/>
                <w:i w:val="false"/>
                <w:color w:val="000000"/>
                <w:sz w:val="20"/>
              </w:rPr>
              <w:t>
3)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корпорацияның бөлімшесіне қайтару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мемлекеттік</w:t>
            </w:r>
            <w:r>
              <w:br/>
            </w:r>
            <w:r>
              <w:rPr>
                <w:rFonts w:ascii="Times New Roman"/>
                <w:b w:val="false"/>
                <w:i w:val="false"/>
                <w:color w:val="000000"/>
                <w:sz w:val="20"/>
              </w:rPr>
              <w:t>жәрдемақыны тағайындау"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3"/>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қызметті көрсету бизнес-процестерінің анықтамалығы</w:t>
      </w:r>
    </w:p>
    <w:bookmarkEnd w:id="43"/>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Мемлекеттік корпорация филиалының қатені анықтау процесі және оны Мемлекеттік корпорация бөлімшесінің түзетуі 2-құрылымдық-функционалдық бірлікте және 3-құрылымдық-функционалдық бірлікте бастапқы көзделген 4 (төрт) жұмыс күнінен аспауға тиіс</w:t>
      </w:r>
    </w:p>
    <w:p>
      <w:pPr>
        <w:spacing w:after="0"/>
        <w:ind w:left="0"/>
        <w:jc w:val="both"/>
      </w:pPr>
      <w:r>
        <w:rPr>
          <w:rFonts w:ascii="Times New Roman"/>
          <w:b w:val="false"/>
          <w:i w:val="false"/>
          <w:color w:val="000000"/>
          <w:sz w:val="28"/>
        </w:rPr>
        <w:t>
      **- құрылымдық-функционалдық бірлікті таңдау олардың қайсысы қате жібергеніне байланысты болады</w:t>
      </w:r>
    </w:p>
    <w:p>
      <w:pPr>
        <w:spacing w:after="0"/>
        <w:ind w:left="0"/>
        <w:jc w:val="both"/>
      </w:pPr>
      <w:r>
        <w:rPr>
          <w:rFonts w:ascii="Times New Roman"/>
          <w:b w:val="false"/>
          <w:i w:val="false"/>
          <w:color w:val="000000"/>
          <w:sz w:val="28"/>
        </w:rPr>
        <w:t>
      Мемлекеттік корпорация бөлімшесі арқылы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Мемлекеттік корпорация филиалының қатені анықтау процесі және оны Мемлекеттік корпорация бөлімшесінің түзетуі 1-құрылымдық-функционалдық бірлікте және 2-құрылымдық-функционалдық бірлікте бастапқы көзделген 4 (төрт) жұмыс күнінен аспауға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