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f51d" w14:textId="87af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"Қайтыс болғаннан кейін тіндерді (тіннің бөлігін) және (немесе) ағзаларды (ағзалардың бөлігін) транспланттау мақсатында оларды тірі кезінде ерікті түрде құрбандық ету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 ақпандағы № 43 бұйрығы. Қазақстан Республикасының Әділет министрлігінде 2018 жылғы 22 ақпанда № 16411 болып тіркелді. Күші жойылды - Қазақстан Республикасы Денсаулық сақтау министрінің 2020 жылғы 21 желтоқсандағы № ҚР ДСМ-308/2020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"Қайтыс болғаннан кейін тіндерді (тіннің бөлігін) және (немесе) ағзаларды (ағзалардың бөлігін) транспланттау мақсатында оларды тірі кезінде ерікті түрде құрбандық ету қағидаларын бекіту туралы" Қазақстан Республикасы Денсаулық сақтау және әлеуметтік даму министрінің 2015 жылғы 18 мамырдағы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мемлекеттік тіркеу тізілімінде № 11381 болып тіркелген, 2015 жылғы 30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 бекітілсін.";</w:t>
      </w:r>
    </w:p>
    <w:bookmarkStart w:name="z6" w:id="3"/>
    <w:p>
      <w:pPr>
        <w:spacing w:after="0"/>
        <w:ind w:left="0"/>
        <w:jc w:val="both"/>
      </w:pPr>
      <w:r>
        <w:rPr>
          <w:rFonts w:ascii="Times New Roman"/>
          <w:b w:val="false"/>
          <w:i w:val="false"/>
          <w:color w:val="000000"/>
          <w:sz w:val="28"/>
        </w:rPr>
        <w:t xml:space="preserve">
      Көрсетілген бұйрықпен бекітілген Қайтыс болғаннан кейін тіндерді (тіннің бөлігін) және (немесе) ағзаларды (ағзалардың бөлігін) транспланттау мақсатында оларды тірі кезінде, ерікті түрде құрбандық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оның көшірмелерін баспа және электрондық түрде қазақ және орыс тілдерінде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күнінің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5"/>
    <w:bookmarkStart w:name="z8" w:id="6"/>
    <w:p>
      <w:pPr>
        <w:spacing w:after="0"/>
        <w:ind w:left="0"/>
        <w:jc w:val="both"/>
      </w:pPr>
      <w:r>
        <w:rPr>
          <w:rFonts w:ascii="Times New Roman"/>
          <w:b w:val="false"/>
          <w:i w:val="false"/>
          <w:color w:val="000000"/>
          <w:sz w:val="28"/>
        </w:rPr>
        <w:t>
      4. Осы бұйрық оны алғашқы ресми жариялаған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43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2015 жылғы 18 мамырдағы </w:t>
            </w:r>
            <w:r>
              <w:br/>
            </w:r>
            <w:r>
              <w:rPr>
                <w:rFonts w:ascii="Times New Roman"/>
                <w:b w:val="false"/>
                <w:i w:val="false"/>
                <w:color w:val="000000"/>
                <w:sz w:val="20"/>
              </w:rPr>
              <w:t>№ 360 бұйрығымен бекітілген</w:t>
            </w:r>
          </w:p>
        </w:tc>
      </w:tr>
    </w:tbl>
    <w:bookmarkStart w:name="z10" w:id="7"/>
    <w:p>
      <w:pPr>
        <w:spacing w:after="0"/>
        <w:ind w:left="0"/>
        <w:jc w:val="left"/>
      </w:pPr>
      <w:r>
        <w:rPr>
          <w:rFonts w:ascii="Times New Roman"/>
          <w:b/>
          <w:i w:val="false"/>
          <w:color w:val="000000"/>
        </w:rPr>
        <w:t xml:space="preserve">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 1-тарау. Жалпы ережелер</w:t>
      </w:r>
    </w:p>
    <w:bookmarkEnd w:id="7"/>
    <w:bookmarkStart w:name="z11" w:id="8"/>
    <w:p>
      <w:pPr>
        <w:spacing w:after="0"/>
        <w:ind w:left="0"/>
        <w:jc w:val="both"/>
      </w:pPr>
      <w:r>
        <w:rPr>
          <w:rFonts w:ascii="Times New Roman"/>
          <w:b w:val="false"/>
          <w:i w:val="false"/>
          <w:color w:val="000000"/>
          <w:sz w:val="28"/>
        </w:rPr>
        <w:t xml:space="preserve">
      1. Осы қайтыс болғаннан кейін тіндерді (тіндердің бөлігін) және (немесе) ағзаларды ( ағзалардың бөлігін) транспланттау мақсатында оларды тірі кезінде ерікті түрде 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 және қайтыс болғаннан кейін транспланттау мақсатында тіндерді (тіннің бөлігін) және (немесе) ағзаларды (ағзалардың бөлігін) тірі кезінде ерікті түрде беру тәртібін айқындайды.</w:t>
      </w:r>
    </w:p>
    <w:bookmarkEnd w:id="8"/>
    <w:bookmarkStart w:name="z12" w:id="9"/>
    <w:p>
      <w:pPr>
        <w:spacing w:after="0"/>
        <w:ind w:left="0"/>
        <w:jc w:val="both"/>
      </w:pPr>
      <w:r>
        <w:rPr>
          <w:rFonts w:ascii="Times New Roman"/>
          <w:b w:val="false"/>
          <w:i w:val="false"/>
          <w:color w:val="000000"/>
          <w:sz w:val="28"/>
        </w:rPr>
        <w:t>
      2.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транспланттау мақсатында қайтыс болғаннан кейін өзінің тіндерін (тіннің бөлігін) және (немесе) ағзаларын (ағзалардың бөлігін) өтеусіз түрде беруді жүзеге асыруға ниет білдірген тұлға туралы мәліметті медициналық–санитариялық алғашқы көмек медициналық ұйымдарының базаға енгізуі арқылы жүзеге асырылады.</w:t>
      </w:r>
    </w:p>
    <w:bookmarkEnd w:id="9"/>
    <w:bookmarkStart w:name="z13" w:id="10"/>
    <w:p>
      <w:pPr>
        <w:spacing w:after="0"/>
        <w:ind w:left="0"/>
        <w:jc w:val="both"/>
      </w:pPr>
      <w:r>
        <w:rPr>
          <w:rFonts w:ascii="Times New Roman"/>
          <w:b w:val="false"/>
          <w:i w:val="false"/>
          <w:color w:val="000000"/>
          <w:sz w:val="28"/>
        </w:rPr>
        <w:t xml:space="preserve">
      3. Осы Қағидаларда мынадай ұғымдар пайдаланылады: </w:t>
      </w:r>
    </w:p>
    <w:bookmarkEnd w:id="10"/>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2) өтініш беруші - транспланттау мақсатында қайтыс болғаннан кейін тіндерді (тіннің бөлігін) және (немесе) ағзаларды (ағзалардың бөлігін) өтеусіз ерікті түрде беруге ниет білдірген, кәмелет жасқа толған және іс-әрекетке қабілетті адам;</w:t>
      </w:r>
    </w:p>
    <w:p>
      <w:pPr>
        <w:spacing w:after="0"/>
        <w:ind w:left="0"/>
        <w:jc w:val="both"/>
      </w:pPr>
      <w:r>
        <w:rPr>
          <w:rFonts w:ascii="Times New Roman"/>
          <w:b w:val="false"/>
          <w:i w:val="false"/>
          <w:color w:val="000000"/>
          <w:sz w:val="28"/>
        </w:rPr>
        <w:t xml:space="preserve">
      3) қор – БХТ-ға қосымша түрде құрылған, өтініш берушілер туралы мәліметтердің электрондық қоры; </w:t>
      </w:r>
    </w:p>
    <w:p>
      <w:pPr>
        <w:spacing w:after="0"/>
        <w:ind w:left="0"/>
        <w:jc w:val="both"/>
      </w:pPr>
      <w:r>
        <w:rPr>
          <w:rFonts w:ascii="Times New Roman"/>
          <w:b w:val="false"/>
          <w:i w:val="false"/>
          <w:color w:val="000000"/>
          <w:sz w:val="28"/>
        </w:rPr>
        <w:t>
      4) БХТ – "Бекітілген халық тіркелімі" мемлекеттік ақпараттық жүйесі;</w:t>
      </w:r>
    </w:p>
    <w:p>
      <w:pPr>
        <w:spacing w:after="0"/>
        <w:ind w:left="0"/>
        <w:jc w:val="both"/>
      </w:pPr>
      <w:r>
        <w:rPr>
          <w:rFonts w:ascii="Times New Roman"/>
          <w:b w:val="false"/>
          <w:i w:val="false"/>
          <w:color w:val="000000"/>
          <w:sz w:val="28"/>
        </w:rPr>
        <w:t>
      5) МСАК – медициналық – санитариялық алғашқы көмек ұйымы.</w:t>
      </w:r>
    </w:p>
    <w:bookmarkStart w:name="z14" w:id="11"/>
    <w:p>
      <w:pPr>
        <w:spacing w:after="0"/>
        <w:ind w:left="0"/>
        <w:jc w:val="both"/>
      </w:pPr>
      <w:r>
        <w:rPr>
          <w:rFonts w:ascii="Times New Roman"/>
          <w:b w:val="false"/>
          <w:i w:val="false"/>
          <w:color w:val="000000"/>
          <w:sz w:val="28"/>
        </w:rPr>
        <w:t>
      4. Қорға енгізілген мәліметтер, Қазақстан Республикасының заңнамасында көзделген жағдайларды қоспағанда үшінші тұлғаға берілмейді.</w:t>
      </w:r>
    </w:p>
    <w:bookmarkEnd w:id="11"/>
    <w:bookmarkStart w:name="z15" w:id="12"/>
    <w:p>
      <w:pPr>
        <w:spacing w:after="0"/>
        <w:ind w:left="0"/>
        <w:jc w:val="left"/>
      </w:pPr>
      <w:r>
        <w:rPr>
          <w:rFonts w:ascii="Times New Roman"/>
          <w:b/>
          <w:i w:val="false"/>
          <w:color w:val="000000"/>
        </w:rPr>
        <w:t xml:space="preserve"> 2-тарау.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тәртібі</w:t>
      </w:r>
    </w:p>
    <w:bookmarkEnd w:id="12"/>
    <w:bookmarkStart w:name="z16" w:id="13"/>
    <w:p>
      <w:pPr>
        <w:spacing w:after="0"/>
        <w:ind w:left="0"/>
        <w:jc w:val="both"/>
      </w:pPr>
      <w:r>
        <w:rPr>
          <w:rFonts w:ascii="Times New Roman"/>
          <w:b w:val="false"/>
          <w:i w:val="false"/>
          <w:color w:val="000000"/>
          <w:sz w:val="28"/>
        </w:rPr>
        <w:t>
      5.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өтініш берушінің МСАК-қа тікелей және жеке жүгінуі арқылы немесе "электрондық үкіметтің" веб-порталындағы пайдаланушының кабинетін пайдалану арқылы жүзеге асырылады.</w:t>
      </w:r>
    </w:p>
    <w:bookmarkEnd w:id="13"/>
    <w:bookmarkStart w:name="z17" w:id="14"/>
    <w:p>
      <w:pPr>
        <w:spacing w:after="0"/>
        <w:ind w:left="0"/>
        <w:jc w:val="both"/>
      </w:pPr>
      <w:r>
        <w:rPr>
          <w:rFonts w:ascii="Times New Roman"/>
          <w:b w:val="false"/>
          <w:i w:val="false"/>
          <w:color w:val="000000"/>
          <w:sz w:val="28"/>
        </w:rPr>
        <w:t xml:space="preserve">
      6. Жүгіну кезінде өтініш беруші осы Қағидаларға </w:t>
      </w:r>
      <w:r>
        <w:rPr>
          <w:rFonts w:ascii="Times New Roman"/>
          <w:b w:val="false"/>
          <w:i w:val="false"/>
          <w:color w:val="000000"/>
          <w:sz w:val="28"/>
        </w:rPr>
        <w:t>1-қосымшаға </w:t>
      </w:r>
      <w:r>
        <w:rPr>
          <w:rFonts w:ascii="Times New Roman"/>
          <w:b w:val="false"/>
          <w:i w:val="false"/>
          <w:color w:val="000000"/>
          <w:sz w:val="28"/>
        </w:rPr>
        <w:t>сәйкес нысан бойынша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туралы өтінішті толтырады және өтініште көрсетілген деректерді тексеру үшін жеке басын куәландыратын құжатты ұсынады.</w:t>
      </w:r>
    </w:p>
    <w:bookmarkEnd w:id="14"/>
    <w:bookmarkStart w:name="z18" w:id="15"/>
    <w:p>
      <w:pPr>
        <w:spacing w:after="0"/>
        <w:ind w:left="0"/>
        <w:jc w:val="both"/>
      </w:pPr>
      <w:r>
        <w:rPr>
          <w:rFonts w:ascii="Times New Roman"/>
          <w:b w:val="false"/>
          <w:i w:val="false"/>
          <w:color w:val="000000"/>
          <w:sz w:val="28"/>
        </w:rPr>
        <w:t>
      7. МСАК:</w:t>
      </w:r>
    </w:p>
    <w:bookmarkEnd w:id="15"/>
    <w:p>
      <w:pPr>
        <w:spacing w:after="0"/>
        <w:ind w:left="0"/>
        <w:jc w:val="both"/>
      </w:pPr>
      <w:r>
        <w:rPr>
          <w:rFonts w:ascii="Times New Roman"/>
          <w:b w:val="false"/>
          <w:i w:val="false"/>
          <w:color w:val="000000"/>
          <w:sz w:val="28"/>
        </w:rPr>
        <w:t>
      1) өтініш берушіні БХТ-ға бекітудің болуын;</w:t>
      </w:r>
    </w:p>
    <w:p>
      <w:pPr>
        <w:spacing w:after="0"/>
        <w:ind w:left="0"/>
        <w:jc w:val="both"/>
      </w:pPr>
      <w:r>
        <w:rPr>
          <w:rFonts w:ascii="Times New Roman"/>
          <w:b w:val="false"/>
          <w:i w:val="false"/>
          <w:color w:val="000000"/>
          <w:sz w:val="28"/>
        </w:rPr>
        <w:t>
      2) өтініште көрсетілген дербес деректерді тексереді.</w:t>
      </w:r>
    </w:p>
    <w:bookmarkStart w:name="z19" w:id="16"/>
    <w:p>
      <w:pPr>
        <w:spacing w:after="0"/>
        <w:ind w:left="0"/>
        <w:jc w:val="both"/>
      </w:pPr>
      <w:r>
        <w:rPr>
          <w:rFonts w:ascii="Times New Roman"/>
          <w:b w:val="false"/>
          <w:i w:val="false"/>
          <w:color w:val="000000"/>
          <w:sz w:val="28"/>
        </w:rPr>
        <w:t>
      8. Өтініш берушінің БХТ-ға тіркелуі және өтініште көрсетілген дербес деректерінің сәйкестігі, жеке басын куәландыратын құжат расталған жағдайда МСАК БХТ-ға мынадай мәліметтерді енгізеді:</w:t>
      </w:r>
    </w:p>
    <w:bookmarkEnd w:id="16"/>
    <w:p>
      <w:pPr>
        <w:spacing w:after="0"/>
        <w:ind w:left="0"/>
        <w:jc w:val="both"/>
      </w:pPr>
      <w:r>
        <w:rPr>
          <w:rFonts w:ascii="Times New Roman"/>
          <w:b w:val="false"/>
          <w:i w:val="false"/>
          <w:color w:val="000000"/>
          <w:sz w:val="28"/>
        </w:rPr>
        <w:t>
      1) өтініш берушінің дербес деректері және оның байланыс деректері;</w:t>
      </w:r>
    </w:p>
    <w:p>
      <w:pPr>
        <w:spacing w:after="0"/>
        <w:ind w:left="0"/>
        <w:jc w:val="both"/>
      </w:pPr>
      <w:r>
        <w:rPr>
          <w:rFonts w:ascii="Times New Roman"/>
          <w:b w:val="false"/>
          <w:i w:val="false"/>
          <w:color w:val="000000"/>
          <w:sz w:val="28"/>
        </w:rPr>
        <w:t>
      2) өтініш берушінің ерікті және өтеусіз беруге өтінішті толтыру күні (күні, айы, жылы);</w:t>
      </w:r>
    </w:p>
    <w:p>
      <w:pPr>
        <w:spacing w:after="0"/>
        <w:ind w:left="0"/>
        <w:jc w:val="both"/>
      </w:pPr>
      <w:r>
        <w:rPr>
          <w:rFonts w:ascii="Times New Roman"/>
          <w:b w:val="false"/>
          <w:i w:val="false"/>
          <w:color w:val="000000"/>
          <w:sz w:val="28"/>
        </w:rPr>
        <w:t>
      3) өтініш беруші транспланттау мақсатында қайтыс болғаннан кейін беретін тіндердің (тіннің бөлігінің) және (немесе) ағзалардың (ағзалардың бөлігінің) атауы;</w:t>
      </w:r>
    </w:p>
    <w:p>
      <w:pPr>
        <w:spacing w:after="0"/>
        <w:ind w:left="0"/>
        <w:jc w:val="both"/>
      </w:pPr>
      <w:r>
        <w:rPr>
          <w:rFonts w:ascii="Times New Roman"/>
          <w:b w:val="false"/>
          <w:i w:val="false"/>
          <w:color w:val="000000"/>
          <w:sz w:val="28"/>
        </w:rPr>
        <w:t>
      4) күйеуінің (әйелінің), жақын туыстарының деректері;</w:t>
      </w:r>
    </w:p>
    <w:p>
      <w:pPr>
        <w:spacing w:after="0"/>
        <w:ind w:left="0"/>
        <w:jc w:val="both"/>
      </w:pPr>
      <w:r>
        <w:rPr>
          <w:rFonts w:ascii="Times New Roman"/>
          <w:b w:val="false"/>
          <w:i w:val="false"/>
          <w:color w:val="000000"/>
          <w:sz w:val="28"/>
        </w:rPr>
        <w:t>
      5) өтініштің электрондық көшірмесі (сканерленген құжат).</w:t>
      </w:r>
    </w:p>
    <w:bookmarkStart w:name="z20" w:id="17"/>
    <w:p>
      <w:pPr>
        <w:spacing w:after="0"/>
        <w:ind w:left="0"/>
        <w:jc w:val="both"/>
      </w:pPr>
      <w:r>
        <w:rPr>
          <w:rFonts w:ascii="Times New Roman"/>
          <w:b w:val="false"/>
          <w:i w:val="false"/>
          <w:color w:val="000000"/>
          <w:sz w:val="28"/>
        </w:rPr>
        <w:t>
      9. Өтініш берушінің БХТ-ға бекіту расталмаған және өтініш беруші көрсеткен дербес деректер сәйкес келмеген жағдайда, МСАК өтінішті алған күннен кейін үш жұмыс күні ішінде өтініш берушіге тиісті хабарламаны жіберу арқылы мәліметті базаға енгізуден бас тартады.</w:t>
      </w:r>
    </w:p>
    <w:bookmarkEnd w:id="17"/>
    <w:bookmarkStart w:name="z21" w:id="18"/>
    <w:p>
      <w:pPr>
        <w:spacing w:after="0"/>
        <w:ind w:left="0"/>
        <w:jc w:val="both"/>
      </w:pPr>
      <w:r>
        <w:rPr>
          <w:rFonts w:ascii="Times New Roman"/>
          <w:b w:val="false"/>
          <w:i w:val="false"/>
          <w:color w:val="000000"/>
          <w:sz w:val="28"/>
        </w:rPr>
        <w:t>
      10. Қорға мәліметті енгізген жағдайда МСАК өтінішті алған күннен кейін үш жұмыс күні ішінде өтініш берушіге және оның өтінішінде көрсетілген еркін нысанда күйеуіне (әйеліне), жақын туыстарына тиісті хабарламаны жібереді.</w:t>
      </w:r>
    </w:p>
    <w:bookmarkEnd w:id="18"/>
    <w:bookmarkStart w:name="z22" w:id="19"/>
    <w:p>
      <w:pPr>
        <w:spacing w:after="0"/>
        <w:ind w:left="0"/>
        <w:jc w:val="both"/>
      </w:pPr>
      <w:r>
        <w:rPr>
          <w:rFonts w:ascii="Times New Roman"/>
          <w:b w:val="false"/>
          <w:i w:val="false"/>
          <w:color w:val="000000"/>
          <w:sz w:val="28"/>
        </w:rPr>
        <w:t>
      11. Өтініш беруші осы Қағидаларға </w:t>
      </w:r>
      <w:r>
        <w:rPr>
          <w:rFonts w:ascii="Times New Roman"/>
          <w:b w:val="false"/>
          <w:i w:val="false"/>
          <w:color w:val="000000"/>
          <w:sz w:val="28"/>
        </w:rPr>
        <w:t>2-қосымшаға </w:t>
      </w:r>
      <w:r>
        <w:rPr>
          <w:rFonts w:ascii="Times New Roman"/>
          <w:b w:val="false"/>
          <w:i w:val="false"/>
          <w:color w:val="000000"/>
          <w:sz w:val="28"/>
        </w:rPr>
        <w:t>сәйкес нысан бойынша МСАК-қа жүгіну арқылы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беруге БХТ-ға бұрын берген өтінішін кері қайтарып алуы мүмкін.</w:t>
      </w:r>
    </w:p>
    <w:bookmarkEnd w:id="19"/>
    <w:bookmarkStart w:name="z23" w:id="20"/>
    <w:p>
      <w:pPr>
        <w:spacing w:after="0"/>
        <w:ind w:left="0"/>
        <w:jc w:val="both"/>
      </w:pPr>
      <w:r>
        <w:rPr>
          <w:rFonts w:ascii="Times New Roman"/>
          <w:b w:val="false"/>
          <w:i w:val="false"/>
          <w:color w:val="000000"/>
          <w:sz w:val="28"/>
        </w:rPr>
        <w:t>
      12. МСАК жоғарыда көрсетілген бас тартуды алған жағдайда, бас тартуды алған күннен кейінгі бір жұмыс күні ішінде қорға тиісті мәліметті енгізеді.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Қайтыс болғаннан кейін </w:t>
            </w:r>
            <w:r>
              <w:br/>
            </w:r>
            <w:r>
              <w:rPr>
                <w:rFonts w:ascii="Times New Roman"/>
                <w:b w:val="false"/>
                <w:i w:val="false"/>
                <w:color w:val="000000"/>
                <w:sz w:val="20"/>
              </w:rPr>
              <w:t xml:space="preserve">тіндерді (тіннің бөлігін) және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бөлігін) транспланттау</w:t>
            </w:r>
            <w:r>
              <w:br/>
            </w:r>
            <w:r>
              <w:rPr>
                <w:rFonts w:ascii="Times New Roman"/>
                <w:b w:val="false"/>
                <w:i w:val="false"/>
                <w:color w:val="000000"/>
                <w:sz w:val="20"/>
              </w:rPr>
              <w:t xml:space="preserve">мақсатында оларды тірі кезінде, </w:t>
            </w:r>
            <w:r>
              <w:br/>
            </w:r>
            <w:r>
              <w:rPr>
                <w:rFonts w:ascii="Times New Roman"/>
                <w:b w:val="false"/>
                <w:i w:val="false"/>
                <w:color w:val="000000"/>
                <w:sz w:val="20"/>
              </w:rPr>
              <w:t xml:space="preserve">ерікті түрде беру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1"/>
    <w:p>
      <w:pPr>
        <w:spacing w:after="0"/>
        <w:ind w:left="0"/>
        <w:jc w:val="left"/>
      </w:pPr>
      <w:r>
        <w:rPr>
          <w:rFonts w:ascii="Times New Roman"/>
          <w:b/>
          <w:i w:val="false"/>
          <w:color w:val="000000"/>
        </w:rPr>
        <w:t xml:space="preserve">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беруге келісімі туралы мәліметтерді енгізу арналған өтініш</w:t>
      </w:r>
    </w:p>
    <w:bookmarkEnd w:id="21"/>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(өтініш беруші адамның тегі, аты, әкесінің аты (болған жағдайда)</w:t>
      </w:r>
    </w:p>
    <w:p>
      <w:pPr>
        <w:spacing w:after="0"/>
        <w:ind w:left="0"/>
        <w:jc w:val="both"/>
      </w:pPr>
      <w:r>
        <w:rPr>
          <w:rFonts w:ascii="Times New Roman"/>
          <w:b w:val="false"/>
          <w:i w:val="false"/>
          <w:color w:val="000000"/>
          <w:sz w:val="28"/>
        </w:rPr>
        <w:t xml:space="preserve">
      туған күні __ жылғы "____" _____ ЖСН </w:t>
      </w:r>
    </w:p>
    <w:p>
      <w:pPr>
        <w:spacing w:after="0"/>
        <w:ind w:left="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4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 мекенжайда тұратын:__________________________________________________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атауы, оның №, кім және қашан берген күні)</w:t>
      </w:r>
    </w:p>
    <w:p>
      <w:pPr>
        <w:spacing w:after="0"/>
        <w:ind w:left="0"/>
        <w:jc w:val="both"/>
      </w:pPr>
      <w:r>
        <w:rPr>
          <w:rFonts w:ascii="Times New Roman"/>
          <w:b w:val="false"/>
          <w:i w:val="false"/>
          <w:color w:val="000000"/>
          <w:sz w:val="28"/>
        </w:rPr>
        <w:t xml:space="preserve">
      менің қайтыс болғандығым туралы факті белгіленген жағдайда, ерікті тірі кезімде келісім </w:t>
      </w:r>
    </w:p>
    <w:p>
      <w:pPr>
        <w:spacing w:after="0"/>
        <w:ind w:left="0"/>
        <w:jc w:val="both"/>
      </w:pPr>
      <w:r>
        <w:rPr>
          <w:rFonts w:ascii="Times New Roman"/>
          <w:b w:val="false"/>
          <w:i w:val="false"/>
          <w:color w:val="000000"/>
          <w:sz w:val="28"/>
        </w:rPr>
        <w:t>
      беремін (белгі мен қолы қойылады):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менің кез келген тіндерді (тіннің бөлігін) және (немесе) ағзаларды (ағзалардың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бөлігін) транспланттау үшін алуға болады.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транспланттау үшін тек қана мына ағзалар мен тіндерді алуға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жүрек ______________________________ </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бауыр ______________________________ </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бүйрек ______________________________</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көз алмалары ______________________________</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тіндер (тері, бұлшық еттер, шеміршек, сүйек тіні, қан жүретін тамыр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Осы мақсатта Мен мемлекеттік және медициналық ақпараттық жүйелерде менің </w:t>
      </w:r>
    </w:p>
    <w:p>
      <w:pPr>
        <w:spacing w:after="0"/>
        <w:ind w:left="0"/>
        <w:jc w:val="both"/>
      </w:pPr>
      <w:r>
        <w:rPr>
          <w:rFonts w:ascii="Times New Roman"/>
          <w:b w:val="false"/>
          <w:i w:val="false"/>
          <w:color w:val="000000"/>
          <w:sz w:val="28"/>
        </w:rPr>
        <w:t>
      дербестендірілген деректерімді өңдеуге келісемін.</w:t>
      </w:r>
    </w:p>
    <w:p>
      <w:pPr>
        <w:spacing w:after="0"/>
        <w:ind w:left="0"/>
        <w:jc w:val="both"/>
      </w:pPr>
      <w:r>
        <w:rPr>
          <w:rFonts w:ascii="Times New Roman"/>
          <w:b w:val="false"/>
          <w:i w:val="false"/>
          <w:color w:val="000000"/>
          <w:sz w:val="28"/>
        </w:rPr>
        <w:t xml:space="preserve">
      4. Өзімнің шешімімді хабардар ету үшін, жақын туыстарымның келесі деректерін </w:t>
      </w:r>
    </w:p>
    <w:p>
      <w:pPr>
        <w:spacing w:after="0"/>
        <w:ind w:left="0"/>
        <w:jc w:val="both"/>
      </w:pPr>
      <w:r>
        <w:rPr>
          <w:rFonts w:ascii="Times New Roman"/>
          <w:b w:val="false"/>
          <w:i w:val="false"/>
          <w:color w:val="000000"/>
          <w:sz w:val="28"/>
        </w:rPr>
        <w:t>
      ұсынамын (егер 5 тармақ толтырылған жағдайда, толтырылмайды):</w:t>
      </w:r>
    </w:p>
    <w:p>
      <w:pPr>
        <w:spacing w:after="0"/>
        <w:ind w:left="0"/>
        <w:jc w:val="both"/>
      </w:pPr>
      <w:r>
        <w:rPr>
          <w:rFonts w:ascii="Times New Roman"/>
          <w:b w:val="false"/>
          <w:i w:val="false"/>
          <w:color w:val="000000"/>
          <w:sz w:val="28"/>
        </w:rPr>
        <w:t>
      1. Ата-аналар______________________________________________________________</w:t>
      </w:r>
    </w:p>
    <w:p>
      <w:pPr>
        <w:spacing w:after="0"/>
        <w:ind w:left="0"/>
        <w:jc w:val="both"/>
      </w:pPr>
      <w:r>
        <w:rPr>
          <w:rFonts w:ascii="Times New Roman"/>
          <w:b w:val="false"/>
          <w:i w:val="false"/>
          <w:color w:val="000000"/>
          <w:sz w:val="28"/>
        </w:rPr>
        <w:t xml:space="preserve">
      (адамның тегі, аты, әкесінің аты (бар болған жағдайда), телефон) </w:t>
      </w:r>
    </w:p>
    <w:p>
      <w:pPr>
        <w:spacing w:after="0"/>
        <w:ind w:left="0"/>
        <w:jc w:val="both"/>
      </w:pPr>
      <w:r>
        <w:rPr>
          <w:rFonts w:ascii="Times New Roman"/>
          <w:b w:val="false"/>
          <w:i w:val="false"/>
          <w:color w:val="000000"/>
          <w:sz w:val="28"/>
        </w:rPr>
        <w:t>
      2. Асырап алушылар________________________________________________________</w:t>
      </w:r>
    </w:p>
    <w:p>
      <w:pPr>
        <w:spacing w:after="0"/>
        <w:ind w:left="0"/>
        <w:jc w:val="both"/>
      </w:pPr>
      <w:r>
        <w:rPr>
          <w:rFonts w:ascii="Times New Roman"/>
          <w:b w:val="false"/>
          <w:i w:val="false"/>
          <w:color w:val="000000"/>
          <w:sz w:val="28"/>
        </w:rPr>
        <w:t>
      (адамның тегі, аты, әкесінің аты (бар болған жағдайда), телефон) ________________________________________________________________________________</w:t>
      </w:r>
    </w:p>
    <w:p>
      <w:pPr>
        <w:spacing w:after="0"/>
        <w:ind w:left="0"/>
        <w:jc w:val="both"/>
      </w:pPr>
      <w:r>
        <w:rPr>
          <w:rFonts w:ascii="Times New Roman"/>
          <w:b w:val="false"/>
          <w:i w:val="false"/>
          <w:color w:val="000000"/>
          <w:sz w:val="28"/>
        </w:rPr>
        <w:t>
      3. күйеуі (әйелі)____________________________________________________________</w:t>
      </w:r>
    </w:p>
    <w:p>
      <w:pPr>
        <w:spacing w:after="0"/>
        <w:ind w:left="0"/>
        <w:jc w:val="both"/>
      </w:pPr>
      <w:r>
        <w:rPr>
          <w:rFonts w:ascii="Times New Roman"/>
          <w:b w:val="false"/>
          <w:i w:val="false"/>
          <w:color w:val="000000"/>
          <w:sz w:val="28"/>
        </w:rPr>
        <w:t xml:space="preserve">
       (адамның тегі, аты, әкесінің аты (бар болған жағдайда), телефон) </w:t>
      </w:r>
    </w:p>
    <w:p>
      <w:pPr>
        <w:spacing w:after="0"/>
        <w:ind w:left="0"/>
        <w:jc w:val="both"/>
      </w:pPr>
      <w:r>
        <w:rPr>
          <w:rFonts w:ascii="Times New Roman"/>
          <w:b w:val="false"/>
          <w:i w:val="false"/>
          <w:color w:val="000000"/>
          <w:sz w:val="28"/>
        </w:rPr>
        <w:t>
      4. балалар _________________________________________________________________</w:t>
      </w:r>
    </w:p>
    <w:p>
      <w:pPr>
        <w:spacing w:after="0"/>
        <w:ind w:left="0"/>
        <w:jc w:val="both"/>
      </w:pPr>
      <w:r>
        <w:rPr>
          <w:rFonts w:ascii="Times New Roman"/>
          <w:b w:val="false"/>
          <w:i w:val="false"/>
          <w:color w:val="000000"/>
          <w:sz w:val="28"/>
        </w:rPr>
        <w:t>
      (адамдардың тегі, аты, әкесінің аты (бар болған жағдайда), телефон)</w:t>
      </w:r>
    </w:p>
    <w:p>
      <w:pPr>
        <w:spacing w:after="0"/>
        <w:ind w:left="0"/>
        <w:jc w:val="both"/>
      </w:pPr>
      <w:r>
        <w:rPr>
          <w:rFonts w:ascii="Times New Roman"/>
          <w:b w:val="false"/>
          <w:i w:val="false"/>
          <w:color w:val="000000"/>
          <w:sz w:val="28"/>
        </w:rPr>
        <w:t>
      5. ағасы (әпкесі)____________________________________________________________</w:t>
      </w:r>
    </w:p>
    <w:p>
      <w:pPr>
        <w:spacing w:after="0"/>
        <w:ind w:left="0"/>
        <w:jc w:val="both"/>
      </w:pPr>
      <w:r>
        <w:rPr>
          <w:rFonts w:ascii="Times New Roman"/>
          <w:b w:val="false"/>
          <w:i w:val="false"/>
          <w:color w:val="000000"/>
          <w:sz w:val="28"/>
        </w:rPr>
        <w:t>
      6. атасы (әжесі)_____________________________________________________________</w:t>
      </w:r>
    </w:p>
    <w:p>
      <w:pPr>
        <w:spacing w:after="0"/>
        <w:ind w:left="0"/>
        <w:jc w:val="both"/>
      </w:pPr>
      <w:r>
        <w:rPr>
          <w:rFonts w:ascii="Times New Roman"/>
          <w:b w:val="false"/>
          <w:i w:val="false"/>
          <w:color w:val="000000"/>
          <w:sz w:val="28"/>
        </w:rPr>
        <w:t>
      (адамдардың тегі, аты, әкесінің аты (бар болған жағдайда), телефон)</w:t>
      </w:r>
    </w:p>
    <w:p>
      <w:pPr>
        <w:spacing w:after="0"/>
        <w:ind w:left="0"/>
        <w:jc w:val="both"/>
      </w:pPr>
      <w:r>
        <w:rPr>
          <w:rFonts w:ascii="Times New Roman"/>
          <w:b w:val="false"/>
          <w:i w:val="false"/>
          <w:color w:val="000000"/>
          <w:sz w:val="28"/>
        </w:rPr>
        <w:t>
      7. немересі_________________________________________________________________</w:t>
      </w:r>
    </w:p>
    <w:p>
      <w:pPr>
        <w:spacing w:after="0"/>
        <w:ind w:left="0"/>
        <w:jc w:val="both"/>
      </w:pPr>
      <w:r>
        <w:rPr>
          <w:rFonts w:ascii="Times New Roman"/>
          <w:b w:val="false"/>
          <w:i w:val="false"/>
          <w:color w:val="000000"/>
          <w:sz w:val="28"/>
        </w:rPr>
        <w:t>
                        (адамдардың тегі, аты, әкесінің аты (бар болған жағдайда), телефон)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Жақын туыстарым туралы деректер беруден бас тартамын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 адамның тегі, аты, әкесінің аты (болған жағдайда), қолы) </w:t>
      </w:r>
    </w:p>
    <w:p>
      <w:pPr>
        <w:spacing w:after="0"/>
        <w:ind w:left="0"/>
        <w:jc w:val="both"/>
      </w:pPr>
      <w:r>
        <w:rPr>
          <w:rFonts w:ascii="Times New Roman"/>
          <w:b w:val="false"/>
          <w:i w:val="false"/>
          <w:color w:val="000000"/>
          <w:sz w:val="28"/>
        </w:rPr>
        <w:t>
      20__ жылғы "____" _________                         _____________________</w:t>
      </w:r>
    </w:p>
    <w:p>
      <w:pPr>
        <w:spacing w:after="0"/>
        <w:ind w:left="0"/>
        <w:jc w:val="both"/>
      </w:pPr>
      <w:r>
        <w:rPr>
          <w:rFonts w:ascii="Times New Roman"/>
          <w:b w:val="false"/>
          <w:i w:val="false"/>
          <w:color w:val="000000"/>
          <w:sz w:val="28"/>
        </w:rPr>
        <w:t>
                  (өтінішке қол қойылған күні)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Қайтыс болғаннан кейін </w:t>
            </w:r>
            <w:r>
              <w:br/>
            </w:r>
            <w:r>
              <w:rPr>
                <w:rFonts w:ascii="Times New Roman"/>
                <w:b w:val="false"/>
                <w:i w:val="false"/>
                <w:color w:val="000000"/>
                <w:sz w:val="20"/>
              </w:rPr>
              <w:t xml:space="preserve">тіндерді (тіннің бөлігін) және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бөлігін) транспланттау</w:t>
            </w:r>
            <w:r>
              <w:br/>
            </w:r>
            <w:r>
              <w:rPr>
                <w:rFonts w:ascii="Times New Roman"/>
                <w:b w:val="false"/>
                <w:i w:val="false"/>
                <w:color w:val="000000"/>
                <w:sz w:val="20"/>
              </w:rPr>
              <w:t xml:space="preserve">мақсатында оларды тірі кезінде, </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Қайтыс болғаннан кейін тіндерді (тіннің бөлігін) және (немесе) ағзаларды (ағзалардың </w:t>
      </w:r>
      <w:r>
        <w:br/>
      </w:r>
      <w:r>
        <w:rPr>
          <w:rFonts w:ascii="Times New Roman"/>
          <w:b/>
          <w:i w:val="false"/>
          <w:color w:val="000000"/>
        </w:rPr>
        <w:t xml:space="preserve">бөлігін) транспланттау мақсатында оларды тірі кезінде ерікті түрде беруге келісім </w:t>
      </w:r>
      <w:r>
        <w:br/>
      </w:r>
      <w:r>
        <w:rPr>
          <w:rFonts w:ascii="Times New Roman"/>
          <w:b/>
          <w:i w:val="false"/>
          <w:color w:val="000000"/>
        </w:rPr>
        <w:t xml:space="preserve">туралы БХТ енгізілген деректерді қайтарып алуға арналған </w:t>
      </w:r>
      <w:r>
        <w:br/>
      </w:r>
      <w:r>
        <w:rPr>
          <w:rFonts w:ascii="Times New Roman"/>
          <w:b/>
          <w:i w:val="false"/>
          <w:color w:val="000000"/>
        </w:rPr>
        <w:t>Өтініш</w:t>
      </w:r>
    </w:p>
    <w:p>
      <w:pPr>
        <w:spacing w:after="0"/>
        <w:ind w:left="0"/>
        <w:jc w:val="both"/>
      </w:pPr>
      <w:r>
        <w:rPr>
          <w:rFonts w:ascii="Times New Roman"/>
          <w:b w:val="false"/>
          <w:i w:val="false"/>
          <w:color w:val="000000"/>
          <w:sz w:val="28"/>
        </w:rPr>
        <w:t>
      Мен, ____________________________________________________________</w:t>
      </w:r>
    </w:p>
    <w:p>
      <w:pPr>
        <w:spacing w:after="0"/>
        <w:ind w:left="0"/>
        <w:jc w:val="both"/>
      </w:pPr>
      <w:r>
        <w:rPr>
          <w:rFonts w:ascii="Times New Roman"/>
          <w:b w:val="false"/>
          <w:i w:val="false"/>
          <w:color w:val="000000"/>
          <w:sz w:val="28"/>
        </w:rPr>
        <w:t>
       (өтініш беруші адамның тегі, аты, әкесінің аты (болған жағдайда)</w:t>
      </w:r>
    </w:p>
    <w:p>
      <w:pPr>
        <w:spacing w:after="0"/>
        <w:ind w:left="0"/>
        <w:jc w:val="both"/>
      </w:pPr>
      <w:r>
        <w:rPr>
          <w:rFonts w:ascii="Times New Roman"/>
          <w:b w:val="false"/>
          <w:i w:val="false"/>
          <w:color w:val="000000"/>
          <w:sz w:val="28"/>
        </w:rPr>
        <w:t xml:space="preserve">
      туған күні __ жылғы "____" ___ ЖСН </w:t>
      </w:r>
    </w:p>
    <w:p>
      <w:pPr>
        <w:spacing w:after="0"/>
        <w:ind w:left="0"/>
        <w:jc w:val="both"/>
      </w:pPr>
      <w:r>
        <w:drawing>
          <wp:inline distT="0" distB="0" distL="0" distR="0">
            <wp:extent cx="594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4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 мекенжайда тұратын:__________________________________________________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атауы, оның №, кім және қашан берген)</w:t>
      </w:r>
    </w:p>
    <w:p>
      <w:pPr>
        <w:spacing w:after="0"/>
        <w:ind w:left="0"/>
        <w:jc w:val="both"/>
      </w:pPr>
      <w:r>
        <w:rPr>
          <w:rFonts w:ascii="Times New Roman"/>
          <w:b w:val="false"/>
          <w:i w:val="false"/>
          <w:color w:val="000000"/>
          <w:sz w:val="28"/>
        </w:rPr>
        <w:t xml:space="preserve">
      1. Мен ертеде өзім берген қайтыс болғаннан кейін тіндерді (тіннің бөлігін) және </w:t>
      </w:r>
    </w:p>
    <w:p>
      <w:pPr>
        <w:spacing w:after="0"/>
        <w:ind w:left="0"/>
        <w:jc w:val="both"/>
      </w:pPr>
      <w:r>
        <w:rPr>
          <w:rFonts w:ascii="Times New Roman"/>
          <w:b w:val="false"/>
          <w:i w:val="false"/>
          <w:color w:val="000000"/>
          <w:sz w:val="28"/>
        </w:rPr>
        <w:t xml:space="preserve">
      (немесе) ағзаларды (ағзалардың бөлігін) транспланттау мақсатында оларды тірі кезінде ерікті </w:t>
      </w:r>
    </w:p>
    <w:p>
      <w:pPr>
        <w:spacing w:after="0"/>
        <w:ind w:left="0"/>
        <w:jc w:val="both"/>
      </w:pPr>
      <w:r>
        <w:rPr>
          <w:rFonts w:ascii="Times New Roman"/>
          <w:b w:val="false"/>
          <w:i w:val="false"/>
          <w:color w:val="000000"/>
          <w:sz w:val="28"/>
        </w:rPr>
        <w:t>
      түрде беруге келісімді қайтарып аламын.</w:t>
      </w:r>
    </w:p>
    <w:p>
      <w:pPr>
        <w:spacing w:after="0"/>
        <w:ind w:left="0"/>
        <w:jc w:val="both"/>
      </w:pPr>
      <w:r>
        <w:rPr>
          <w:rFonts w:ascii="Times New Roman"/>
          <w:b w:val="false"/>
          <w:i w:val="false"/>
          <w:color w:val="000000"/>
          <w:sz w:val="28"/>
        </w:rPr>
        <w:t xml:space="preserve">
      2. Осы мақсатта Мен мемлекеттік және медициналық ақпараттық жүйелерде менің </w:t>
      </w:r>
    </w:p>
    <w:p>
      <w:pPr>
        <w:spacing w:after="0"/>
        <w:ind w:left="0"/>
        <w:jc w:val="both"/>
      </w:pPr>
      <w:r>
        <w:rPr>
          <w:rFonts w:ascii="Times New Roman"/>
          <w:b w:val="false"/>
          <w:i w:val="false"/>
          <w:color w:val="000000"/>
          <w:sz w:val="28"/>
        </w:rPr>
        <w:t>
      дербестендірілген деректерімді өңдеуге келісемін.</w:t>
      </w:r>
    </w:p>
    <w:p>
      <w:pPr>
        <w:spacing w:after="0"/>
        <w:ind w:left="0"/>
        <w:jc w:val="both"/>
      </w:pPr>
      <w:r>
        <w:rPr>
          <w:rFonts w:ascii="Times New Roman"/>
          <w:b w:val="false"/>
          <w:i w:val="false"/>
          <w:color w:val="000000"/>
          <w:sz w:val="28"/>
        </w:rPr>
        <w:t xml:space="preserve">
      3. Өзімнің шешімімді хабардар ету үшін, жақын туыстарымның келесі деректерін </w:t>
      </w:r>
    </w:p>
    <w:p>
      <w:pPr>
        <w:spacing w:after="0"/>
        <w:ind w:left="0"/>
        <w:jc w:val="both"/>
      </w:pPr>
      <w:r>
        <w:rPr>
          <w:rFonts w:ascii="Times New Roman"/>
          <w:b w:val="false"/>
          <w:i w:val="false"/>
          <w:color w:val="000000"/>
          <w:sz w:val="28"/>
        </w:rPr>
        <w:t>
      ұсынамын (егер 4 тармақ толтырылған жағдайда, толтырылмайды):</w:t>
      </w:r>
    </w:p>
    <w:p>
      <w:pPr>
        <w:spacing w:after="0"/>
        <w:ind w:left="0"/>
        <w:jc w:val="both"/>
      </w:pPr>
      <w:r>
        <w:rPr>
          <w:rFonts w:ascii="Times New Roman"/>
          <w:b w:val="false"/>
          <w:i w:val="false"/>
          <w:color w:val="000000"/>
          <w:sz w:val="28"/>
        </w:rPr>
        <w:t>
       1. ата-аналар_____________________________________________________________</w:t>
      </w:r>
    </w:p>
    <w:p>
      <w:pPr>
        <w:spacing w:after="0"/>
        <w:ind w:left="0"/>
        <w:jc w:val="both"/>
      </w:pPr>
      <w:r>
        <w:rPr>
          <w:rFonts w:ascii="Times New Roman"/>
          <w:b w:val="false"/>
          <w:i w:val="false"/>
          <w:color w:val="000000"/>
          <w:sz w:val="28"/>
        </w:rPr>
        <w:t>
       (адамның тегі, аты, әкесінің аты (бар болған жағдайда), телефон)</w:t>
      </w:r>
    </w:p>
    <w:p>
      <w:pPr>
        <w:spacing w:after="0"/>
        <w:ind w:left="0"/>
        <w:jc w:val="both"/>
      </w:pPr>
      <w:r>
        <w:rPr>
          <w:rFonts w:ascii="Times New Roman"/>
          <w:b w:val="false"/>
          <w:i w:val="false"/>
          <w:color w:val="000000"/>
          <w:sz w:val="28"/>
        </w:rPr>
        <w:t>
       2. асырап алушылар_______________________________________________________</w:t>
      </w:r>
    </w:p>
    <w:p>
      <w:pPr>
        <w:spacing w:after="0"/>
        <w:ind w:left="0"/>
        <w:jc w:val="both"/>
      </w:pPr>
      <w:r>
        <w:rPr>
          <w:rFonts w:ascii="Times New Roman"/>
          <w:b w:val="false"/>
          <w:i w:val="false"/>
          <w:color w:val="000000"/>
          <w:sz w:val="28"/>
        </w:rPr>
        <w:t xml:space="preserve">
      (адамның тегі, аты, әкесінің аты (бар болған жағдайда), телефон)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3. күйеуі (әйелі)___________________________________________________________</w:t>
      </w:r>
    </w:p>
    <w:p>
      <w:pPr>
        <w:spacing w:after="0"/>
        <w:ind w:left="0"/>
        <w:jc w:val="both"/>
      </w:pPr>
      <w:r>
        <w:rPr>
          <w:rFonts w:ascii="Times New Roman"/>
          <w:b w:val="false"/>
          <w:i w:val="false"/>
          <w:color w:val="000000"/>
          <w:sz w:val="28"/>
        </w:rPr>
        <w:t xml:space="preserve">
       (адамның тегі, аты, әкесінің аты (бар болған жағдайда), телефон) </w:t>
      </w:r>
    </w:p>
    <w:p>
      <w:pPr>
        <w:spacing w:after="0"/>
        <w:ind w:left="0"/>
        <w:jc w:val="both"/>
      </w:pPr>
      <w:r>
        <w:rPr>
          <w:rFonts w:ascii="Times New Roman"/>
          <w:b w:val="false"/>
          <w:i w:val="false"/>
          <w:color w:val="000000"/>
          <w:sz w:val="28"/>
        </w:rPr>
        <w:t>
      4. балалар_________________________________________________________________</w:t>
      </w:r>
    </w:p>
    <w:p>
      <w:pPr>
        <w:spacing w:after="0"/>
        <w:ind w:left="0"/>
        <w:jc w:val="both"/>
      </w:pPr>
      <w:r>
        <w:rPr>
          <w:rFonts w:ascii="Times New Roman"/>
          <w:b w:val="false"/>
          <w:i w:val="false"/>
          <w:color w:val="000000"/>
          <w:sz w:val="28"/>
        </w:rPr>
        <w:t xml:space="preserve">
      (адамдардың тегі, аты, әкесінің аты (бар болған жағдайда), телефон) </w:t>
      </w:r>
    </w:p>
    <w:p>
      <w:pPr>
        <w:spacing w:after="0"/>
        <w:ind w:left="0"/>
        <w:jc w:val="both"/>
      </w:pPr>
      <w:r>
        <w:rPr>
          <w:rFonts w:ascii="Times New Roman"/>
          <w:b w:val="false"/>
          <w:i w:val="false"/>
          <w:color w:val="000000"/>
          <w:sz w:val="28"/>
        </w:rPr>
        <w:t>
      5. ағасы (әпкесі) ____________________________________________________________</w:t>
      </w:r>
    </w:p>
    <w:p>
      <w:pPr>
        <w:spacing w:after="0"/>
        <w:ind w:left="0"/>
        <w:jc w:val="both"/>
      </w:pPr>
      <w:r>
        <w:rPr>
          <w:rFonts w:ascii="Times New Roman"/>
          <w:b w:val="false"/>
          <w:i w:val="false"/>
          <w:color w:val="000000"/>
          <w:sz w:val="28"/>
        </w:rPr>
        <w:t xml:space="preserve">
      (адамдардың тегі, аты, әкесінің аты (бар болған жағдайда), телефон) </w:t>
      </w:r>
    </w:p>
    <w:p>
      <w:pPr>
        <w:spacing w:after="0"/>
        <w:ind w:left="0"/>
        <w:jc w:val="both"/>
      </w:pPr>
      <w:r>
        <w:rPr>
          <w:rFonts w:ascii="Times New Roman"/>
          <w:b w:val="false"/>
          <w:i w:val="false"/>
          <w:color w:val="000000"/>
          <w:sz w:val="28"/>
        </w:rPr>
        <w:t xml:space="preserve">
      6. атасы (әжесі) ____________________________________________________________ </w:t>
      </w:r>
    </w:p>
    <w:p>
      <w:pPr>
        <w:spacing w:after="0"/>
        <w:ind w:left="0"/>
        <w:jc w:val="both"/>
      </w:pPr>
      <w:r>
        <w:rPr>
          <w:rFonts w:ascii="Times New Roman"/>
          <w:b w:val="false"/>
          <w:i w:val="false"/>
          <w:color w:val="000000"/>
          <w:sz w:val="28"/>
        </w:rPr>
        <w:t xml:space="preserve">
                  (адамдардың тегі, аты, әкесінің аты (бар болған жағдайда), телефон) </w:t>
      </w:r>
    </w:p>
    <w:p>
      <w:pPr>
        <w:spacing w:after="0"/>
        <w:ind w:left="0"/>
        <w:jc w:val="both"/>
      </w:pPr>
      <w:r>
        <w:rPr>
          <w:rFonts w:ascii="Times New Roman"/>
          <w:b w:val="false"/>
          <w:i w:val="false"/>
          <w:color w:val="000000"/>
          <w:sz w:val="28"/>
        </w:rPr>
        <w:t>
      7. немересі_________________________________________________________________</w:t>
      </w:r>
    </w:p>
    <w:p>
      <w:pPr>
        <w:spacing w:after="0"/>
        <w:ind w:left="0"/>
        <w:jc w:val="both"/>
      </w:pPr>
      <w:r>
        <w:rPr>
          <w:rFonts w:ascii="Times New Roman"/>
          <w:b w:val="false"/>
          <w:i w:val="false"/>
          <w:color w:val="000000"/>
          <w:sz w:val="28"/>
        </w:rPr>
        <w:t xml:space="preserve">
       (адамдардың тегі, аты, әкесінің аты (бар болған жағдайда), телефон)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Жақын туыстарым туралы деректер беруден бас тартамын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 адамның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20__ жылғы "____" ________ </w:t>
      </w:r>
    </w:p>
    <w:p>
      <w:pPr>
        <w:spacing w:after="0"/>
        <w:ind w:left="0"/>
        <w:jc w:val="both"/>
      </w:pPr>
      <w:r>
        <w:rPr>
          <w:rFonts w:ascii="Times New Roman"/>
          <w:b w:val="false"/>
          <w:i w:val="false"/>
          <w:color w:val="000000"/>
          <w:sz w:val="28"/>
        </w:rPr>
        <w:t>
      (өтінішке қол қойылған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