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4d27" w14:textId="ccd4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кәсіпкерлік қызметті жүзеге асыратын жеке және заңды тұлғаларды аттестаттау қағидаларын бекіту туралы" Қазақстан Республикасы Ауыл шаруашылығы министрінің 2015 жылғы 13 наурыздағы № 7-1/221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10 қаңтардағы № 9 бұйрығы. Қазақстан Республикасының Әділет министрлігінде 2018 жылғы 28 ақпанда № 16441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"Ветеринария саласындағы кәсіпкерлік қызметті жүзеге асыратын жеке және заңды тұлғаларды аттестаттау қағидаларын бекіту туралы" Қазақстан Республикасы Ауыл шаруашылығы министрінің 2015 жылғы 13 наурыздағы № 7-1/221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11593 болып тіркелген, 2015 жылғы 3 тамызда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фитосанитариялық қауіпсіздік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2018 жылғы 8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2018 жылғы 2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