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5f8bb" w14:textId="1c5f8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16 ақпандағы № 206 бұйрығы. Қазақстан Республикасының Әділет министрлігінде 2018 жылғы 2 наурызда № 16467 болып тіркелді. Күші жойылды - Қазақстан Республикасы Қаржы министрінің 2021 жылғы 25 наурыздағы № 245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25.03.2021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p>
    <w:bookmarkStart w:name="z1"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2017 жылғы 25 желтоқсандағы Қазақстан Республикасы Кодексінің (Салық кодексі) </w:t>
      </w:r>
      <w:r>
        <w:rPr>
          <w:rFonts w:ascii="Times New Roman"/>
          <w:b w:val="false"/>
          <w:i w:val="false"/>
          <w:color w:val="000000"/>
          <w:sz w:val="28"/>
        </w:rPr>
        <w:t>166-бабының</w:t>
      </w:r>
      <w:r>
        <w:rPr>
          <w:rFonts w:ascii="Times New Roman"/>
          <w:b w:val="false"/>
          <w:i w:val="false"/>
          <w:color w:val="000000"/>
          <w:sz w:val="28"/>
        </w:rPr>
        <w:t xml:space="preserve"> 5-тармағына сәйкес БҰЙЫРАМЫН:</w:t>
      </w:r>
    </w:p>
    <w:bookmarkEnd w:id="0"/>
    <w:bookmarkStart w:name="z2" w:id="1"/>
    <w:p>
      <w:pPr>
        <w:spacing w:after="0"/>
        <w:ind w:left="0"/>
        <w:jc w:val="both"/>
      </w:pPr>
      <w:r>
        <w:rPr>
          <w:rFonts w:ascii="Times New Roman"/>
          <w:b w:val="false"/>
          <w:i w:val="false"/>
          <w:color w:val="000000"/>
          <w:sz w:val="28"/>
        </w:rPr>
        <w:t>
      1. Қоса беріліп отырған:</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сәуірден бастап қолданатын қызмет түрлері;</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шілдеден бастап қолданатын қызмет түрлері;</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қазаннан бастап қолданатын қызмет түрлері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27.11.2018 </w:t>
      </w:r>
      <w:r>
        <w:rPr>
          <w:rFonts w:ascii="Times New Roman"/>
          <w:b w:val="false"/>
          <w:i w:val="false"/>
          <w:color w:val="000000"/>
          <w:sz w:val="28"/>
        </w:rPr>
        <w:t>№ 1029</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3-т</w:t>
      </w:r>
      <w:r>
        <w:rPr>
          <w:rFonts w:ascii="Times New Roman"/>
          <w:b w:val="false"/>
          <w:i w:val="false"/>
          <w:color w:val="ff0000"/>
          <w:sz w:val="28"/>
        </w:rPr>
        <w:t>. қараңыз)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(А.М. Теңгебаев) заңнамада белгiленген тәртіпте:</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мемлекеттік тіркеген күнінен бастап күнтізбек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енгізу және ресми жариялау үшін Қазақстан Республикасы Әдiлет министрлiгiнің "Республикалық құқықтық ақпараттық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4" w:id="3"/>
    <w:p>
      <w:pPr>
        <w:spacing w:after="0"/>
        <w:ind w:left="0"/>
        <w:jc w:val="both"/>
      </w:pPr>
      <w:r>
        <w:rPr>
          <w:rFonts w:ascii="Times New Roman"/>
          <w:b w:val="false"/>
          <w:i w:val="false"/>
          <w:color w:val="000000"/>
          <w:sz w:val="28"/>
        </w:rPr>
        <w:t>
      3. Осы бұйрық алғаш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1-қосымша</w:t>
            </w:r>
          </w:p>
        </w:tc>
      </w:tr>
    </w:tbl>
    <w:bookmarkStart w:name="z6" w:id="4"/>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қолданатын қызмет түрлері</w:t>
      </w:r>
    </w:p>
    <w:bookmarkEnd w:id="4"/>
    <w:p>
      <w:pPr>
        <w:spacing w:after="0"/>
        <w:ind w:left="0"/>
        <w:jc w:val="both"/>
      </w:pPr>
      <w:r>
        <w:rPr>
          <w:rFonts w:ascii="Times New Roman"/>
          <w:b w:val="false"/>
          <w:i w:val="false"/>
          <w:color w:val="ff0000"/>
          <w:sz w:val="28"/>
        </w:rPr>
        <w:t xml:space="preserve">
      Ескерту. Қосымша жаңа редакцияда – ҚР Қаржы министрінің 27.11.2018 </w:t>
      </w:r>
      <w:r>
        <w:rPr>
          <w:rFonts w:ascii="Times New Roman"/>
          <w:b w:val="false"/>
          <w:i w:val="false"/>
          <w:color w:val="ff0000"/>
          <w:sz w:val="28"/>
        </w:rPr>
        <w:t>№ 1029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47"/>
        <w:gridCol w:w="8353"/>
      </w:tblGrid>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құрылыс материалдарын және сантехникалық жабдықтарды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бұйымдарын, су құбырын және жылыту жабдықтары мен мүкәммалын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перифериялық жабдықтар мен бағдарламалық қамтымды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 және бейнетехниканы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 аспаптарын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жарықтандыру жабдықтары мен өзге де тұрмыстық керек-жарақтарды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үйлердің көрсетілетін қызметтерді ұсынуы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Мейрамханалар және тамақ өнімдерін жеткізу бойынша көрсетілетін қызметтер</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Кинофильмдер көрсету жөніндегі қызмет</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Шаштараздардың және сұлулық салондарының көрсетілетін қызметтерді ұсынуы</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Автомобильдерді және жеңіл автокөлік құралдарын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техникалық қызметтер және жөндеу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Автомобильдерге арналған қосалқы бөлшектер мен құрал-саймандарды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көтерме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 бұйымдарын, лак-бояу материалдарын және шыныларды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Киімдерді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тауарларды бөлшек саудада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және зергерлік әшекейлерді сату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Ломбард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жүргізілетін операциялар бойынша агенттіктердің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үшін немесе келісімшарт негізінде жылжымайтын мүлікті басқару</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 агенттіктерінің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Құмар ойындар және бәс тігуді ұйымдастыру қызметі</w:t>
            </w:r>
          </w:p>
        </w:tc>
      </w:tr>
      <w:tr>
        <w:trPr>
          <w:trHeight w:val="30" w:hRule="atLeast"/>
        </w:trPr>
        <w:tc>
          <w:tcPr>
            <w:tcW w:w="3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ұйымдармен жүзеге асырылатын қолма-қол шетел валютасымен айырбастау операцияларын ұйымдастыру қызметі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2-қосымша</w:t>
            </w:r>
          </w:p>
        </w:tc>
      </w:tr>
    </w:tbl>
    <w:bookmarkStart w:name="z24" w:id="5"/>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сәуірден бастап қолданатын қызмет түрлері</w:t>
      </w:r>
    </w:p>
    <w:bookmarkEnd w:id="5"/>
    <w:p>
      <w:pPr>
        <w:spacing w:after="0"/>
        <w:ind w:left="0"/>
        <w:jc w:val="both"/>
      </w:pPr>
      <w:r>
        <w:rPr>
          <w:rFonts w:ascii="Times New Roman"/>
          <w:b w:val="false"/>
          <w:i w:val="false"/>
          <w:color w:val="ff0000"/>
          <w:sz w:val="28"/>
        </w:rPr>
        <w:t xml:space="preserve">
      Ескерту. Бұйрық 2-қосымшамен толықтырылды – ҚР Қаржы министрінің 27.11.2018 </w:t>
      </w:r>
      <w:r>
        <w:rPr>
          <w:rFonts w:ascii="Times New Roman"/>
          <w:b w:val="false"/>
          <w:i w:val="false"/>
          <w:color w:val="ff0000"/>
          <w:sz w:val="28"/>
        </w:rPr>
        <w:t>№ 1029</w:t>
      </w:r>
      <w:r>
        <w:rPr>
          <w:rFonts w:ascii="Times New Roman"/>
          <w:b w:val="false"/>
          <w:i w:val="false"/>
          <w:color w:val="ff0000"/>
          <w:sz w:val="28"/>
        </w:rPr>
        <w:t xml:space="preserve"> (01.04.2019 бастап қолданысқа енгізіледі); өзгеріс енгізілді – ҚР Премьер-Министрінің Бірінші орынбасары – ҚР Қаржы министрінің 19.06.2019 </w:t>
      </w:r>
      <w:r>
        <w:rPr>
          <w:rFonts w:ascii="Times New Roman"/>
          <w:b w:val="false"/>
          <w:i w:val="false"/>
          <w:color w:val="ff0000"/>
          <w:sz w:val="28"/>
        </w:rPr>
        <w:t>№ 603</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10773"/>
      </w:tblGrid>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жеңіл автомобильдерді жалға алу және жалға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 немесе жалданатын жылжымайтын мүлікті жалға беру және басқару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 мен тауарларға келісім-шарттар бойынша брокерлік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Брошюралық-түптеу және өңдеу қызметі және ілеспе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жазбаларды жаңғырту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шиналар мен тыстарды қалпына келтіру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 бойынша қосалқы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Үлбірді өңдеу және бояу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темір жол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көлігімен жүк тасымалдау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Ақша-кредит делдалдығы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бағынбайтын жолаушылар әуе көлігінің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бағынбайтын жүк әуе көлігінің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кәсіпкерлік және кәсіби мүшелік ұйымдар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пошталық және курьерлік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Қорларды басқару бойынша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ұйымдар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Кәсіподақтар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Құрлық көлігі саласында көрсетілетін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өзге де қоғамдық ұйымдар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Діни ұйымдар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агенттерінің және брокерлерінің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Холдингтік компаниялар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нарығын басқарумен байланысты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ішімдіктерді тазарту, ректификациялау және араластыру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қаржылық қызметтер, экономиканың басқа салаларын қаржыландыру, инвестициялық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қалыптарын дайындау және ақпараттық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Коммерциялық қызмет және басқару мәселелері бойынша кеңес беру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Төбе жабу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сатып алу және сату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кесу және сүргілеу өндірісі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металдарды құю</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түсті металдарды құю</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 құю</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құю</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Сырлау және шыны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Машиналық өңдеу; металдарды өңдеу және жабу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саясат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техника мен жабдықты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жылыту және ауа баптау жүйелерін монтаждау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және жағалау суларында жүретін жүк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Өмірді мемлекеттік емес сақтандыру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Шығынды мемлекеттік емес сақтандыру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Металдарды өңдеу және металдарға қаптамалар түсіру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мен балқымаларды өңдеу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Жерлеуді ұйымдастыру және олармен байланысты қызметтер ұсыну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Тәуекелдер мен шығынды бағалау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темір жол көлігі, қалааралық</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Автобуспен тасымалдау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Кестеге бағынатын өзге де көлік түрлерімен тасымалдау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өңдеу және консервілеу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Етті қайта өңдеу және консервілеу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құсының етін қайта өңдеу және консервілеу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 шаян тәрізділерді және былқылдақ денелілерді өңдеу және консервілеу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Консервіленген сүттен басқа сүтті өңдеу және сырды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Шайды және кофені өңдеу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Ядролық отын өңдеу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сақтандыру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басып шығару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талшықты дайындау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қызмет және сонымен байланысты көрсетілетін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емес мақсаттағы басқа да жылжымайтын мүлікті сатып алу-сату және жалға беру кезіндегі делдалдық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қамту аймағында қызметтерді ұсыну міндеттемелеріне сәйкес почталық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Түрпілі бұйымдарды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 және электр тиегіштерді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және басқа да моторлы көлік құралдарын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Алюминий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сөмкелерін, әйелдер сөмкелерін және ұқсас бұйымдарды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Батареялар және аккумуляторлар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Бижутериялар және ұқсас бұйымдар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Биоэтанол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(асыл) металдарды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қапқорап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Шаруашылық-тұрмыстық және санитарлық-гигиеналық мақсатқа арналған қағаз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Жарылғыш заттар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Жүзімнен шарап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жауынгерлік автокөлік құралдарын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Талшықты-оптикалық кабель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Гидравликалық жабдықты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жануарлары үшін дайын тағам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Фермалардағы жануарлар үшін дайын азықтарды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Соғу, баспалау, штампылау және илектеу арқылы дайын металл бұйымдарын немесе жартылай фабрикаттарды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бұйымдарының өндірісі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дайын тоқыма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Қозғалтқыштарды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ыдыстарды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бұйымдар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тағамын және диеталық тамақ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массасы мен целлюлозаны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локомотивтерін және жылжымалы құрамды жасау (жөндеусіз)</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Құлыптар, ілгектер және топсалар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Ойындарды және ойыншықтарды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Асбестоцементтен және талшықты цементтен бұйымдар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Баулардан және торлардан жасалған бұйымдарды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Ғаныштан жасалған бұйымдарды құрылыста қолдану үшін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Сымнан жасалған бұйымдар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Мүгедектерге арналған арбаларды/креслоларды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талшықтар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Какаоны, шоколадты және қантты кондитерлік тағамдарды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 төсемдер мен плиталар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Кірпіш, жабынқыш және күйдірілген саздан өзге құрылыс материалдарын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Желім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Кілем және кілем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Сығымдағыштарды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Ауа кондиционерлерін, желдеткіштерін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Бояғыш заттар мен пигменттер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Бояулар, лактар және ұқсас бояғыш заттар, баспаханалық бояулар мен мастика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Крахмалды және крахмалдан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үй жиһазын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металл конструкцияларын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Ұшу аппараттарын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Макарон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Маргарин және оған ұқсас тағамдық майларды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Матрас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Металлургияға арналған машиналар мен жабдықты өндіру (жөндеусіз)</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және тоқыма өнеркәсібіне арналған машиналар мен жабдықтарды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кеңселері мен кәсіпорындарына арналған жиһаз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Медициналық-хирургиялық аспаптарды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бөшкелер және ұқсас сыйымдылықтар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есіктер мен терезелер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Сыпырғыштар мен щетка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суларды және басқа алкогольсіз сусындарды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оқшауланған материалдар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Балмұздақ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Сабын және жуу құралдарын, тазалайтын және жылтырататын заттар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тұрмыстық құралдар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Киімнен басқа, тоқымалы емес бұйымдарды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Электрлік емес пештерді, оттықтарды, пештерге арналған қондырғыларды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 киімді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Тұсқағаздар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өңдеуге арналған жабдықтарды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мен пісіру, үстіртін жіберу және газотермикалық бүрку үшін машиналар мен аппараттарға арналған жабдықтарды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өнімдерін өндіруге және қайта өңдеуге арналған жабдықты өндіру (жөндеусіз)</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бұйымдар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Теріден тігілген киімді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 және оқ-дәрілер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Жарықтандыру құралдарын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фармацевтикалық өнімдерді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техникасын және жабдығын жасау (компьютерлер мен шалғай жабдықтардан басқа)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 қазандарынан басқа, бу қазандарын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Парфюмерлік және косметикалық заттар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 мен басқа агрохимиялық өнімдерді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 қағазы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пластик ораулар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Пластмасса табақтар, шиналар мен профильдерге арналған камералар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Көмірсутегі шикізатындағы алғашқы формада полимерлерді өңдіру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 құралдарын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 тағам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Тіркемелерді және жартылай тіркемелерді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Сымдарды суықтай созу әдісі арқылы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Еттен және үй құсының етінен жасалған өнімдерді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өңдеу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 пештерінің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Өнеркәсіптік газды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сырт киімді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сымының және кабельдің өзге түрлерін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тоқылған және тоқыма бұйымдар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дайын металл бұйымдар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құрылыс ғанышы мен цементтен жасалған өзге бұйымдарды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қатырма қағаздан басқа да бұйымдар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қыш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крандар мен шұралар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машиналар мен жабдықтарды, бөлшектер мен түйіндерді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бұйымдар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металл цистерналар, резервуарлар мен контейнерлер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Ашыған материалдан басқа тазартылмаған сусындар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негізгі бейорганикалық химиялық заттарды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басқа тамақ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пластик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тамақ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кірмеген басқа тоқыма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техникалық және өнеркәсіптік тоқыма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техникалық қыш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басқа көлік құралдары мен жабдықтарын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құралдарының және олардың қозғалтқыштарының басқа да бөлшектері мен құрал-саймандарын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Дәмқосарларды мен дәмдеуіштерді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жылытудың радиаторлары мен қазандарын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түрлі ағаш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майы мен тоң май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май және тоң май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және пластмасса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техникалық бұйымдарды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Жиналатын темірбетон және бетон конструкциялары мен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паркет жабындарды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 мырыш және қалайы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және бау-бақша аспаптарын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машиналарын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Сидрді және басқа да жемісті шараптарды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Уыт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киімді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талшықтар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 ыдыс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шыны бұйымдарды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Бетоннан жасалған құрылыс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құрылыс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Отыруға арналған орындықтар және басқа да жиһаз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Кептірілген нанды және печеньені өндіру; ұзақ сақтауға арналған ұннан жасалған кондитерлік өнімдерді, торттарды, тәтті тоқаштарды, пирогтарды және бисквиттерді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Құрғақ бетон қоспаларын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 мақсатындағы теле және радиоаппаратураны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және қатырма қағазды дайындауға арналған техниканы жасау (жөндеусіз)</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өнеркәсіпке арналған технологиялық жабдықтарды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бетонын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өңдеу, майдалау, бұрғылау, жоңғылау станоктарын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Производство вязаного и трикотажного полотна</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Болаттан жасалған құбырлар, құбыржолдар, профильдер, фитингтерді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металдардан буып-түюге арналған материалдар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препараттар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 және кино жабдықтарын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Фотоматериалдар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және көкөніс шырындарын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және ортопедиялық құрылғыларды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өндіру; ұннан жасалған кондитерлік жаңа піскен өнімдерді, торттарды және тәтті тоқаштарды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Тұрмыстық-шаруашылық қыш құмыра бұйымдарын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Клинкерлерді қоса алғанда, цементті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Сағаттардың барлық түрлерін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ферроқорытпалар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Жүн маталарды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Қабыршақ, фанер, тақта және панель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құралдарына арналған электр және электрондық жабдықтарды жасау (жөндеусіз)</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 пен мұздатқыштан басқа, электротұрмыстық құралдар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Алып тасталды – ҚР Премьер-Министрінің Бірінші орынбасары – ҚР Қаржы министрінің 19.06.2019 </w:t>
            </w:r>
            <w:r>
              <w:rPr>
                <w:rFonts w:ascii="Times New Roman"/>
                <w:b w:val="false"/>
                <w:i w:val="false"/>
                <w:color w:val="ff0000"/>
                <w:sz w:val="20"/>
              </w:rPr>
              <w:t>№ 603</w:t>
            </w:r>
            <w:r>
              <w:rPr>
                <w:rFonts w:ascii="Times New Roman"/>
                <w:b w:val="false"/>
                <w:i w:val="false"/>
                <w:color w:val="ff0000"/>
                <w:sz w:val="20"/>
              </w:rPr>
              <w:t xml:space="preserve"> (алғаш ресми жарияланған күнінен кейін күнтізбелік он күн өткен соң қолданысқа енгізіледі) бұйрығымен.</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Электрод өнімдерін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элементтерді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тақшаларды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таратушы және реттеуші аппаратура өндіру (жөндеусіз)</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майларын өндіру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бұйымдарды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етуден басқа, қаржылық қызметтерді ұсыну бойынша басқа қосалқы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және зейнетақымен қамтамасыз ету жөніндегі басқа қосалқы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мен жүк тасымалына жататын өзге де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почталық және курьерлік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көліктік-экспедициялық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Кредит берудің өзге түрлері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жатқызылмаған жер үсті жолаушылар тасымалдарының өзге де түрлері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Жемістерді және көкөністерді қайта өңдеу және консервілеу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әрлеу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мамандандырылған құрылыс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құрылыс-монтаж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кәсіптерді талап ететін өзге де құрылыс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электр техникалық және монтаждау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құрлықтағы жолаушылар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Еденге жабын төсеу және қабырғаларды қаптау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бөлшектеу және құлату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Барлау мақсатымен бұрғылау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жобаларын әзірлеу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 тиімді жүргізуді реттеу және жәрдемдесу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кесу, өңдеу және әрлеу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Жарнамалық қызмет</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электрониканы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аспаптарды, үй мен бау-бақша құрал-саймандарын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 мен ғарыш кемелерін жөндеу және техникалық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жөндеу және техникалық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және орман шаруашылығына арналған машиналар мен жабдықты жөндеу және техникалық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Сәулелендіргіш, электромедициналық және электротерапевтік жабдықтарды жөндеу және техникалық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Электромоторлар, генераторларды және трансформаторларды жөндеу және техникалық қызмет көрсету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жөндеу және орнату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Коммуникациялық жабдықтарды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байланыс жабдықтарын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жабдықтарды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 тұрмыстық бұйымдар мен жеке тұтынатын заттарды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Жиһаздарды және үйге қажетті заттарды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киімдерді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жолдардың жылжымалы құрамын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заттарды және тұрмыстық тауарларды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жабдықтарды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жылыту радиаторлары мен қазандықтарын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бұйымдарын, бас киімдерді және тоқыма галантерея бұйымдарын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Әшекей бұйымдарды жөндеу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Өзен жүк көлігі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аулау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қоймаға қою және сақтау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құрылыс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шеберлігі және ағаш ұстасы жұмыстары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имараттарының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 мен автомагистральдар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жолдар және метро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ғимараттарының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және қалқымалы конструкцияларды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туннельдер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 қайықтарын жасау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құрылыс</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энергиясымен және телекоммуникациямен қамтамасыз етуге арналған бөліп таратқыш объектілердің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кәріз жүйелеріне арналған құбырлардың құрылысы</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Құбырмен тасымалдау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ғарыш жүйесі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 көліктік өңдеу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Көліктік-экспедициялық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Тресттер, қорлар және басқа осындай қаржы объектілері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саласында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бойынша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тиесілі көлік құралдарын сақтау бойынша қызметтер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Терминалдардың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шынықтыру-сауықтыру қызметі</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құралдар мен техниканың қаржылық лизингінен басқа қаржылық лизингтер</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Табақты әйнекті құрастыру және өңдеу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тазалау және бояу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пішіндеу немесе бүктеу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Суықтай созу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Тиындарды және медальдарды соғу/шығару</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0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Сылақ жұмыстары</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Қызметі ортақ пайдаланылатын телекоммуникациялар желiсi жоқ жерлерде орналасқан салық төлеушілер деректерді беру функциясы жоқ бақылау-касса машиналарын қолданады.</w:t>
      </w:r>
    </w:p>
    <w:p>
      <w:pPr>
        <w:spacing w:after="0"/>
        <w:ind w:left="0"/>
        <w:jc w:val="both"/>
      </w:pPr>
      <w:r>
        <w:rPr>
          <w:rFonts w:ascii="Times New Roman"/>
          <w:b w:val="false"/>
          <w:i w:val="false"/>
          <w:color w:val="000000"/>
          <w:sz w:val="28"/>
        </w:rPr>
        <w:t>
      Қызмет түрлері Қазақстан Республикасы Сауда және индустрия министрлігі Техникалық реттеу және метрология комитетінің 2007 жылғы 14 желтоксандағы № 683-од бұйрығымен мемлекеттік сыныптауыш ретінде бекітілген Экономикалық қызмет түрлерінің жалпы сыныптауышына (ЭКДЖ) сәйкес көрсетілген.</w:t>
      </w:r>
    </w:p>
    <w:p>
      <w:pPr>
        <w:spacing w:after="0"/>
        <w:ind w:left="0"/>
        <w:jc w:val="both"/>
      </w:pPr>
      <w:r>
        <w:rPr>
          <w:rFonts w:ascii="Times New Roman"/>
          <w:b w:val="false"/>
          <w:i w:val="false"/>
          <w:color w:val="000000"/>
          <w:sz w:val="28"/>
        </w:rPr>
        <w:t>
      *Ұлттық пошта операторы жүзеге асыратын қызметті қоспағанда.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шілдеден бастап қолданатын қызмет түрлері</w:t>
      </w:r>
    </w:p>
    <w:p>
      <w:pPr>
        <w:spacing w:after="0"/>
        <w:ind w:left="0"/>
        <w:jc w:val="both"/>
      </w:pPr>
      <w:r>
        <w:rPr>
          <w:rFonts w:ascii="Times New Roman"/>
          <w:b w:val="false"/>
          <w:i w:val="false"/>
          <w:color w:val="ff0000"/>
          <w:sz w:val="28"/>
        </w:rPr>
        <w:t xml:space="preserve">
      Ескерту. Бұйрық 3-қосымшамен толықтырылды – ҚР Қаржы министрінің 27.11.2018 </w:t>
      </w:r>
      <w:r>
        <w:rPr>
          <w:rFonts w:ascii="Times New Roman"/>
          <w:b w:val="false"/>
          <w:i w:val="false"/>
          <w:color w:val="ff0000"/>
          <w:sz w:val="28"/>
        </w:rPr>
        <w:t>№ 1029</w:t>
      </w:r>
      <w:r>
        <w:rPr>
          <w:rFonts w:ascii="Times New Roman"/>
          <w:b w:val="false"/>
          <w:i w:val="false"/>
          <w:color w:val="ff0000"/>
          <w:sz w:val="28"/>
        </w:rPr>
        <w:t xml:space="preserve"> (01.07.2019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4"/>
        <w:gridCol w:w="10716"/>
      </w:tblGrid>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Сүрек және құрылыс материалдарын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Машиналарды, жабдықтарды, өнеркәсіптік жабдықтарды, теңіз және әуе кемелерін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тұрмыстық тауарлар, бекітпе және өзге де металл бұйымдарды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Сусындар мен темекі бұйымдарын қоса алғанда, азық-түлік өнімдерін,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шикізатын, тірі мал, тоқыма шикізаты мен жартылай фабрикаттарды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бұйымдарын, киім, аяқ киім, былғарыдан және үлбірден жасалған бұйымдарды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ассортименттегі тауарларды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Отындарды, кендерді, металдар және химиялық заттарды сату жөніндегі агенттердің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енгізілмеген тауарлардың жекелеген түрлерінің немесе тауарлар топтарын сатуға мамандандырылған агенттер қызметі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 мен темекі бұйымдарын мамандандырылмаған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тірідей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 тұқым және малдарға арналған жемді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 мен шалғай компьютерлік жабдықтарды және бағдарламалық қамтамасыз етуді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Кофе, шай, какао және дәмдеуіштерді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және түсті металл сынықтары мен қалдықтарын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Жиһазды, кілемдерді және жарықтандыру жабдықтарын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Механикалық станоктарды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өнімдерін, жұмыртқа және азықтық май және тоң майды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Тұтынушылық мақсаттағы азық-түлік емес тауарлардың көтерме саудасы</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 киімді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жиһаздарын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Парфюмерия мен косметиканы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бұйымдарын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(жанатын) газды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сусындарды және темекі бұйымдарын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техникасы мен жабдықтарды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техника мен жабдықтарды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азық-түлік емес көп қолданылатын тауарларды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тамақ өнімдерін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аралық өнімдерді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шоколад және қантты кондитерлік бұйымдарды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жабдықтарды және олардың қосалқы бөлшектерін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бұйымдарын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өндіруге және азаматтық құрылысқа арналған техниканы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тігін және трикотаж өндірісіне арналған техниканы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Кәрлен, шыны ыдыстар мен тазартқыш құралдарды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заттарды және химиялық өнімдерді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 мен басқа өсімдіктерді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Шойын, болат және олардың құймасын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да бір нақтылаусыз тауарлардың кең ассортиментін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Электртұрмыстық техниканы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және телекоммуникациялық жабдықтарды және олардың қосалқы бөлшектерін көтерме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мотоциклдерді қоспағанда, көтерме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өзге де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дүкендердегі өзге де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ет және ет өнімдерін өзге де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Дүкендерден тыс өзге де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тамақ өнімдерін бөлшек саудада сатудың өзге де түрлері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 сауданың өзге де қызметтері</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автокөлік құралдарын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аудио және видео жазбаларды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тұрмыстық электр аспаптарын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дүкендердегі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көбінесе тамақ өнімдерін, сусындар мен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газет және кеңсе тауарларын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алаңы 2000 ш.м-ден астам (2000 ш.м. және жоғары) сауда объектілері болып табылатын мамандандырылған дүкендерде ойындар мен ойыншықтарды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кітаптарды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кілемдер, кілем бұйымдарын, сондай-ақ қабырға және еден жабындарын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косметикалық тауарларды және гигиена заттарын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медициналық және ортопедтік тауарларды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отынды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аяқ киім және былғары бұйымдарды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Дүкендерде ұсталған тауарларды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Мамандандырылмаған дүкендерде сусындар мен темекі бұйымдарын қоса, көбінесе тамақ өнімдерін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сусындарды қоса алғанда, тамақ өнімдерін және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палаткаларында, дүкеншелерде және дүңгіршектерде тамақ өнімдерін, сусындар мен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өзге де тұрмыстық жабдықтармен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балық, шаян тәрізділерді және былқылдақ денелілерді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бекітпе бұйымдармен, лак-бояу материалдарымен және шынылармен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спорт жабдықтарын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темекі бұйымдарын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телекоммуникациялық жабдықтарды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жемістер мен көкөністерді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нан-тоқаш өнімдері, ұннан жасалған және қантты кондитерлік бұйымдарды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дүкендерде гүлдерді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Палаткалар мен базарлардағы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Желілі маркетинг арқылы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Почта бойынша тапсырыстар орындайтын фирмалар арқылы және Интернет арқылы бөлшек саудада сату</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мотоциклдер саудасынан басқа, бөлшек сауда</w:t>
            </w:r>
          </w:p>
        </w:tc>
      </w:tr>
      <w:tr>
        <w:trPr>
          <w:trHeight w:val="30" w:hRule="atLeast"/>
        </w:trPr>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Мотоциклдерге және мотороллерлерге техникалық қызмет көрсету және жөндеу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Қызметі ортақ пайдаланылатын телекоммуникациялар желiсi жоқ жерлерде орналасқан салық төлеушілер деректерді беру функциясы жоқ бақылау-касса машиналарын қолданады.</w:t>
      </w:r>
    </w:p>
    <w:p>
      <w:pPr>
        <w:spacing w:after="0"/>
        <w:ind w:left="0"/>
        <w:jc w:val="both"/>
      </w:pPr>
      <w:r>
        <w:rPr>
          <w:rFonts w:ascii="Times New Roman"/>
          <w:b w:val="false"/>
          <w:i w:val="false"/>
          <w:color w:val="000000"/>
          <w:sz w:val="28"/>
        </w:rPr>
        <w:t>
      Қызмет түрлері Қазақстан Республикасы Сауда және индустрия министрлігі Техникалық реттеу және метрология комитетінің 2007 жылғы 14 желтоксандағы № 683-од бұйрығымен мемлекеттік сыныптауыш ретінде бекітілген Экономикалық қызмет түрлерінің жалпы сыныптауышына (ЭКДЖ) сәйкес көрсетілген.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16 ақпандағы</w:t>
            </w:r>
            <w:r>
              <w:br/>
            </w:r>
            <w:r>
              <w:rPr>
                <w:rFonts w:ascii="Times New Roman"/>
                <w:b w:val="false"/>
                <w:i w:val="false"/>
                <w:color w:val="000000"/>
                <w:sz w:val="20"/>
              </w:rPr>
              <w:t>№ 206 бұйрығына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Салық төлеушілер Қазақстан Республикасының аумағында қызметін жүзеге асырғанда ақшалай есеп айырысулар кезінде деректерді тіркеу және (немесе) беру функциясы бар бақылау-касса машиналарын 2019 жылғы 1 қазаннан бастап қолданатын қызмет түрлері</w:t>
      </w:r>
    </w:p>
    <w:p>
      <w:pPr>
        <w:spacing w:after="0"/>
        <w:ind w:left="0"/>
        <w:jc w:val="both"/>
      </w:pPr>
      <w:r>
        <w:rPr>
          <w:rFonts w:ascii="Times New Roman"/>
          <w:b w:val="false"/>
          <w:i w:val="false"/>
          <w:color w:val="ff0000"/>
          <w:sz w:val="28"/>
        </w:rPr>
        <w:t xml:space="preserve">
      Ескерту. 4-қосымшамен толықтырылды – ҚР Қаржы министрінің 27.11.2018 </w:t>
      </w:r>
      <w:r>
        <w:rPr>
          <w:rFonts w:ascii="Times New Roman"/>
          <w:b w:val="false"/>
          <w:i w:val="false"/>
          <w:color w:val="ff0000"/>
          <w:sz w:val="28"/>
        </w:rPr>
        <w:t>№ 1029</w:t>
      </w:r>
      <w:r>
        <w:rPr>
          <w:rFonts w:ascii="Times New Roman"/>
          <w:b w:val="false"/>
          <w:i w:val="false"/>
          <w:color w:val="ff0000"/>
          <w:sz w:val="28"/>
        </w:rPr>
        <w:t xml:space="preserve"> (01.10.2019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8"/>
        <w:gridCol w:w="9212"/>
      </w:tblGrid>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Автомобильдер мен жеңіл автомобильдерді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көлігі құралдары мен жабдықтарын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құралдары мен жабдықтарын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көліктерін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жалға алу және жалға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объектілердің құрылысына арналған құрылыс техникасы мен жабдықтарды жалға алу және жалға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Қорғалған авторлық құқықтармен жасалатын жұмыстарды қоспағанда, зияткерлік меншікті және ұқсас өнімдерді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өзге де машиналарды, жабдықтар мен материалдық құралдарды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кеңсе машиналарын және жабдықты жалдау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 мен жабдықтарын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Жалдау, жалға беру, лизинг</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Веб-порталдар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Ветеринарлық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Астықты жинағаннан кейінгі ауыл шаруашылығы қызметінің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Ауылшаруашылық дақылдарын өсіру саласындағы қызметтің қосалқы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өсіру жөніндегі қызметтің көмекші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білім беру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дақылдарды және олардың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 қосқанда, дәнді дақылдарды және бұршақ дақылдарын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Картопты және отырғызылатын материалдарды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дақылдарын және олардың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өсімдіктерді және олардың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Көкөністерді, олардың тұқымдары мен көшеттерін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 ағаштарының және бұталы жемістер мен жаңғақтардың басқа да түрлерін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көпжылдық дақылдарды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маусымдық дақылдарды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Күрішті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қызылшасын және тұқымдарын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жемістерді және сүйекті жемістерді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Темекіні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Шитті мақтаны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 өсіру, гүл тұқымдары шаруашылығы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Цитрусты жемістерді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Уақытша жұмысқа орналастыру жөніндегі агенттіктердің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Төлемдерді жинау бойынша агенттіктер мен кредиттік бюролардың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орналастыру агенттіктерінің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профильді және мамандандырылған ауруханалар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саласындағы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Міндетті әлеуметтік сақтандыру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жүйелері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Спутниктік телекоммуникациялар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Шығармашылық, өнер және ойын-сауық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Фотография саласындағы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Әділет саласындағы қызмет және сот әділдігі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Инкубаторлық-құс шаруашылығы станцияларының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Ақпараттық-анықтамалық қызметтердің жұмысы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агенттіктердің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Концерттік және театр залдарының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Мұражайлар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және демалыс саябақтары мен тақырыптық саябақтар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Абаттандыру бойынша қызмет; пейзаждық жоспарлау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Өзара қарым-қатынас және жұртшылықпен байланыс бойынша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Фонограммалар мен музыкалық жазбаларды шығару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жағдайлардағы қауіпсіздікті қамтамасыз ету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қауіпсіздікті қамтамасыз ету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пен ойын-сауықты ұйымдастыру жөніндегі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орындар мен ғимараттарды, мәдени ескерткіштерді қорғау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бағдарламаларды шығару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тарату бойынша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бағдарламалар жасау және тарату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жабдықтарды басқару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қамтамасыз етумен қарттар мен мүгедектерді күту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қорықтар қызметі, жабайы табиғатты қорғау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бас компаниялар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Персоналмен жұмыс жөніндегі өзге де ұйымдардың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сынаулар мен талдауды жүзеге асыратын басқа да мекемелер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клубтарының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объектілер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Туристік агенттіктер мен операторлардың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Фитнесс-клубтардың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күзет қызметінің жұмысы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құралдарының жүргізушілерін дайындау мектептерінің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Ақыл-ой және дене кемістіктері, психикалық аурулар мен наркологиялық ауытқулары бар адамдарға арналған тұруға байланысты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Балалардың күндізгі күтімі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Асбест кенін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және құрылыс тасын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Асыл тастар (алмастан басқа) және жартылай асыл тастар, жарқырауық тастар және кәріптас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металдар мен сирек кездесетін металл кендерін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ашық тәсілмен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кенін жер асты тәсілімен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шикізат бар алюминийді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Мыс кенін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емес кенді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Қорғасын-мырыш кенін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Титан-магний шикізатын (кенін) өндіру және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Әктасты, гипсті және борды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ашық тәсілмен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жер асты тәсілімен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Лигнитті (қоңыр көмірді) ашық тәсілмен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өнеркәсіп пен тыңайтқыштар алу үшін минералды шикізаттар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газды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түсті металл кендерін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Тақтатас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мұнайды және ілеспе газды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жасанды кеуекті толтырғыштар үшін шикізат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Уран және торий кенін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Тапсырыспен тамақ жеткізу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мен компьютерлік жүйелер саласындағы қызметтің басқа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Телекоммуникациялық қызметтердің басқа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Журналдар мен мерзімдік басылымдарды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бағдарламалық қамтамасыз етуді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Анықтамалықтар және жазылушылар тізімдерін шығару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 конъюнктурасын зерттеу және қоғамдық пікірді зерттеу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Сымды телекоммуникациялық байланыс</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 жүйесі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Кешенді әкімшілік-басқарушылық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Объектілерге кешенді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бағдарламалау, кеңестер беру және басқа ілеспе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 саласындағы консультациялық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Концерт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және өзге де орман шаруашылығы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материалдарын дайындау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жою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аквадақылы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Теңізде балық аулау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Биотехнологиялар саласындағы ғылыми зерттеулер мен эксперименттік әзірлемелер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(бірінші саты)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Нотариалдық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көмірді байыту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Тұқымдарды көбейту үшін өңдеу және дайындау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өңдеу және жою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өңдеу және жою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дәрігерлік практика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мүлікпен жасалатын операциялар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Конференциялар мен сауда көрмелерін ұйымдастыру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және жалпы орта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салада қызмет көрсетуді ұсынуды қоса алғандағы аңшылық пен аулау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(жазбаша және ауызша) ісі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металдың қалдықтары мен сынықтарын қайта өңдеу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Сусын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білімнен кейінгі білім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дайындаудың өндірістен кейінгі сатысы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 күндерінде және қысқа мерзімді тұрудың өзге де кезеңдерінде тұрғын үй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Қарттар мен мүгедектер үшін тұруды қамтамасыз етпейтін әлеуметтік қызметтер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Бұқаралық ақпарат құралдарында жарнама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сулық аквадақыл</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Тұщы суда балық аулау шаруашылығы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өнімдерді дамытуға жәрдемдесуге бағытталған қоғамдық және гуманитарлық саладағы қолданбалы зерттеулер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құбырлар арқылы сату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тұтынушыға сату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 бейнефильмдер және телевизиялық бағдарламалар, фонограмма және музыкалық жазбалар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Үлбірден тігілген киімнен басқа, киім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Питомник өнімдерін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ет-жұмыртқа өндірісі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Дербес қазандықтардың жылу энергиясын өндіруі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электр энергиясын өндіруі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Жұмыртқа өндіру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 жазбалар мен дискілерді жалға беру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тұтынатын өзге заттарды және тұрмыстық тауарларды жалға беру және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Ойын-сауық және спорттық құрал-саймандарды жалдау және жалға алу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Кәсіптік-техникалық орта білім</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сымсыз телекоммуникациялық байланыс</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саласындағы өзге де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саласындағы өзге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Денсаулықты қорғау бойынша өзге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өнеркәсіптік объектілерді тазалау бойынша өзге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кәсіби, ғылыми және техникалық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шаруашылық қызметіне қосалқы қызмет көрсетудің басқа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Аталған санаттарда ескерілмеген ақпараттық агенттіктер қызметінің өзге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Демалысты және ойын-сауықты ұйымдастыру жөніндегі қызметтің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үйде күту бойынша қызметтің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берудің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білім берудің өзге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топтамаларға кірмеген, тамақтануды ұйымдастырудың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Брондау бойынша көрсетілетін қызметтердің өзге түрлері және оған ілеспе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Тазалау бойынша қызметтердің барлық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қосалқы білім беру қызметтері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Жаратылыстану ғылымдары мен инженерия саласындағы өзге де зерттеулер мен әзірлемелер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санаттарға енгізілмеген, тұруды қамтамасыз етпей көрсетілетін өзге әлеуметтік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Радиохабарлар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Түйелерді және түйе тектес жануарларды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Есектерді, қашырларды немесе мәстектерді көбейту немесе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Малдың сүтті тұқымдарын көбейту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Қойларды және ешкілерді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басқа түрлерін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ірі қара малдың басқа да тұқымдарын көбейту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алу үшін құсты, асыл тұқымды құстарды және балапандар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Шошқаларды және торайларды өсіру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Малтатасты және құмды карьерлерді қазу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әзірлеу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тәрізді отынды құбырлар арқылы сату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бөлу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және мал шаруашылығы, аңшылық және осы салаларда қызметтер ұсыну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қамсыздандырудан басқа, медициналық қызмет көрсетуді, білім беру, мәдени қызмет көрсетуді және басқа да әлеуметтік қызмет көрсетуді қамтамасыз ететін мекемелердің қызметін реттеу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Топырақ құнарлылығын қалпына келтіру және қалдықтарды жою саласындағы өзге де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шаруашылығының ағаш емес өнімін жинау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қалдықтарды жинау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Қауіпті қалдықтарды жинау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Суды жинау, өңдеу және бөлу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Аралас ауыл шаруашылығы</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Компьютерлік ойындар құру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бойынша мамандандырылған жұмыстар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дәрігерлік практика</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білім және бос уақытты ұйымдастыратын мамандар білімі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Стоматологиялық қызмет</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 өндіру өнеркәсібінің басқа салалары және жер асты қазба жұмыстары үшін техникалық қолдау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табиғи газды өндіру кезіндегі техникалық қолдау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Спектакль көрсету кезінде техникалық қолдау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саласында (орман шаруашылығы және ағаш дайындау)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машиналарын және есептеуіш техникаларды жөндеу және техникалық қызмет көрсету</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Буып-түю</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басқа түрлеріндегі көрсетілетін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Шоттарды және бухгалтерлік есепті жасау саласындағы көрсетілетін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Тұруды ұйымдастыру бойынша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мен сусындар ұсыну бойынша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Деректерді қайта өңдеу және орналастыру қызметтері және басқа қызметтер</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Фильм және фонотека қызметі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Фотокөшірмелеу жұмыстары, құжаттамалар дайындау және мамандандырылған кеңселік қызмет көрсетудің өзге де түрлері</w:t>
            </w:r>
          </w:p>
        </w:tc>
      </w:tr>
      <w:tr>
        <w:trPr>
          <w:trHeight w:val="30" w:hRule="atLeast"/>
        </w:trPr>
        <w:tc>
          <w:tcPr>
            <w:tcW w:w="3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9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суару жүйесін пайдалану</w:t>
            </w:r>
          </w:p>
        </w:tc>
      </w:tr>
    </w:tbl>
    <w:p>
      <w:pPr>
        <w:spacing w:after="0"/>
        <w:ind w:left="0"/>
        <w:jc w:val="both"/>
      </w:pPr>
      <w:r>
        <w:rPr>
          <w:rFonts w:ascii="Times New Roman"/>
          <w:b w:val="false"/>
          <w:i w:val="false"/>
          <w:color w:val="000000"/>
          <w:sz w:val="28"/>
        </w:rPr>
        <w:t xml:space="preserve">
      Ескерту: </w:t>
      </w:r>
    </w:p>
    <w:p>
      <w:pPr>
        <w:spacing w:after="0"/>
        <w:ind w:left="0"/>
        <w:jc w:val="both"/>
      </w:pPr>
      <w:r>
        <w:rPr>
          <w:rFonts w:ascii="Times New Roman"/>
          <w:b w:val="false"/>
          <w:i w:val="false"/>
          <w:color w:val="000000"/>
          <w:sz w:val="28"/>
        </w:rPr>
        <w:t>
      Қызметі ортақ пайдаланылатын телекоммуникациялар желiсi жоқ жерлерде орналасқан салық төлеушілер деректерді беру функциясы жоқ бақылау-касса машиналарын қолданады.</w:t>
      </w:r>
    </w:p>
    <w:p>
      <w:pPr>
        <w:spacing w:after="0"/>
        <w:ind w:left="0"/>
        <w:jc w:val="both"/>
      </w:pPr>
      <w:r>
        <w:rPr>
          <w:rFonts w:ascii="Times New Roman"/>
          <w:b w:val="false"/>
          <w:i w:val="false"/>
          <w:color w:val="000000"/>
          <w:sz w:val="28"/>
        </w:rPr>
        <w:t>
      Қызмет түрлері Қазақстан Республикасы Сауда және индустрия министрлігі Техникалық реттеу және метрология комитетінің 2007 жылғы 14 желтоксандағы № 683-од бұйрығымен мемлекеттік сыныптауыш ретінде бекітілген Экономикалық қызмет түрлерінің жалпы сыныптауышына (ЭКДЖ) сәйкес көрсетілген.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